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mc:Ignorable="w14 wp14">
  <w:body>
    <w:p>
      <w:pPr>
        <w:jc w:val="center"/>
      </w:pPr>
      <w:r>
        <w:rPr>
          <w:rFonts w:ascii="Microsoft YaHei" w:hAnsi="Microsoft YaHei" w:eastAsia="Microsoft YaHei"/>
          <w:b/>
          <w:sz w:val="44"/>
        </w:rPr>
        <w:t>小说推广授权与素材获取全流程指南</w:t>
      </w:r>
    </w:p>
    <w:p/>
    <w:p>
      <w:r>
        <w:rPr>
          <w:rFonts w:ascii="Microsoft YaHei" w:hAnsi="Microsoft YaHei" w:eastAsia="Microsoft YaHei"/>
          <w:b/>
          <w:color w:val="2E75B6"/>
        </w:rPr>
        <w:t>【小说推广授权与素材获取全流程指南】</w:t>
      </w:r>
    </w:p>
    <w:p/>
    <w:p>
      <w:r>
        <w:rPr>
          <w:rFonts w:ascii="Microsoft YaHei" w:hAnsi="Microsoft YaHei" w:eastAsia="Microsoft YaHei"/>
          <w:b/>
          <w:sz w:val="32"/>
        </w:rPr>
        <w:t>一、什么是小说推广授权</w:t>
      </w:r>
    </w:p>
    <w:p/>
    <w:p>
      <w:r>
        <w:rPr>
          <w:rFonts w:ascii="Microsoft YaHei" w:hAnsi="Microsoft YaHei" w:eastAsia="Microsoft YaHei"/>
          <w:b/>
          <w:color w:val="2E75B6"/>
        </w:rPr>
        <w:t>【为什么要授权】</w:t>
      </w:r>
    </w:p>
    <w:p>
      <w:r>
        <w:t>小说是有版权的，未经授权推广可能侵权。获得授权后：</w:t>
      </w:r>
    </w:p>
    <w:p>
      <w:pPr>
        <w:ind w:left="360"/>
      </w:pPr>
      <w:r>
        <w:rPr>
          <w:color w:val="00B050"/>
        </w:rPr>
        <w:t>✅ 合法合规推广</w:t>
      </w:r>
    </w:p>
    <w:p>
      <w:pPr>
        <w:ind w:left="360"/>
      </w:pPr>
      <w:r>
        <w:rPr>
          <w:color w:val="00B050"/>
        </w:rPr>
        <w:t>✅ 获得推广分成</w:t>
      </w:r>
    </w:p>
    <w:p>
      <w:pPr>
        <w:ind w:left="360"/>
      </w:pPr>
      <w:r>
        <w:rPr>
          <w:color w:val="00B050"/>
        </w:rPr>
        <w:t>✅ 使用官方素材不侵权</w:t>
      </w:r>
    </w:p>
    <w:p>
      <w:pPr>
        <w:ind w:left="360"/>
      </w:pPr>
      <w:r>
        <w:rPr>
          <w:color w:val="00B050"/>
        </w:rPr>
        <w:t>✅ 数据后台查看收益</w:t>
      </w:r>
    </w:p>
    <w:p/>
    <w:p>
      <w:r>
        <w:rPr>
          <w:rFonts w:ascii="Microsoft YaHei" w:hAnsi="Microsoft YaHei" w:eastAsia="Microsoft YaHei"/>
          <w:b/>
          <w:color w:val="2E75B6"/>
        </w:rPr>
        <w:t>【授权类型】</w:t>
      </w:r>
    </w:p>
    <w:p/>
    <w:p>
      <w:r>
        <w:t>类型1：官方授权</w:t>
      </w:r>
    </w:p>
    <w:p>
      <w:r>
        <w:t>直接与小说平台合作，正规可靠</w:t>
      </w:r>
    </w:p>
    <w:p>
      <w:r>
        <w:t>适合：有规模的团队或个人</w:t>
      </w:r>
    </w:p>
    <w:p/>
    <w:p>
      <w:r>
        <w:t>类型2：代理授权</w:t>
      </w:r>
    </w:p>
    <w:p>
      <w:r>
        <w:t>通过推广代理平台获得授权</w:t>
      </w:r>
    </w:p>
    <w:p>
      <w:r>
        <w:t>适合：新手个人推广者</w:t>
      </w:r>
    </w:p>
    <w:p/>
    <w:p>
      <w:r>
        <w:t>类型3：分销授权</w:t>
      </w:r>
    </w:p>
    <w:p>
      <w:r>
        <w:t>加入分销系统，获得推广资格</w:t>
      </w:r>
    </w:p>
    <w:p>
      <w:r>
        <w:t>适合：兼职、试水用户</w:t>
      </w:r>
    </w:p>
    <w:p/>
    <w:p>
      <w:r>
        <w:rPr>
          <w:rFonts w:ascii="Microsoft YaHei" w:hAnsi="Microsoft YaHei" w:eastAsia="Microsoft YaHei"/>
          <w:b/>
          <w:sz w:val="32"/>
        </w:rPr>
        <w:t>二、主流授权平台对比</w:t>
      </w:r>
    </w:p>
    <w:p/>
    <w:p>
      <w:r>
        <w:rPr>
          <w:rFonts w:ascii="Microsoft YaHei" w:hAnsi="Microsoft YaHei" w:eastAsia="Microsoft YaHei"/>
          <w:b/>
          <w:color w:val="2E75B6"/>
        </w:rPr>
        <w:t>【平台推荐】</w:t>
      </w:r>
    </w:p>
    <w:p/>
    <w:p>
      <w:r>
        <w:t>番茄小说推广平台</w:t>
      </w:r>
    </w:p>
    <w:p>
      <w:pPr>
        <w:ind w:left="360"/>
      </w:pPr>
      <w:r>
        <w:rPr>
          <w:color w:val="0070C0"/>
        </w:rPr>
        <w:t>授权难度：★★☆☆☆（较容易）</w:t>
      </w:r>
    </w:p>
    <w:p>
      <w:pPr>
        <w:ind w:left="360"/>
      </w:pPr>
      <w:r>
        <w:rPr>
          <w:color w:val="0070C0"/>
        </w:rPr>
        <w:t>分成比例：20%-40%</w:t>
      </w:r>
    </w:p>
    <w:p>
      <w:r>
        <w:t>结算周期：月结</w:t>
      </w:r>
    </w:p>
    <w:p>
      <w:r>
        <w:t>最低提现：100元</w:t>
      </w:r>
    </w:p>
    <w:p>
      <w:pPr>
        <w:ind w:left="360"/>
      </w:pPr>
      <w:r>
        <w:rPr>
          <w:color w:val="0070C0"/>
        </w:rPr>
        <w:t>推荐指数：⭐⭐⭐⭐⭐</w:t>
      </w:r>
    </w:p>
    <w:p/>
    <w:p>
      <w:r>
        <w:t>七猫小说推广</w:t>
      </w:r>
    </w:p>
    <w:p>
      <w:pPr>
        <w:ind w:left="360"/>
      </w:pPr>
      <w:r>
        <w:rPr>
          <w:color w:val="0070C0"/>
        </w:rPr>
        <w:t>授权难度：★★★☆☆（中等）</w:t>
      </w:r>
    </w:p>
    <w:p>
      <w:pPr>
        <w:ind w:left="360"/>
      </w:pPr>
      <w:r>
        <w:rPr>
          <w:color w:val="0070C0"/>
        </w:rPr>
        <w:t>分成比例：25%-45%</w:t>
      </w:r>
    </w:p>
    <w:p>
      <w:r>
        <w:t>结算周期：月结</w:t>
      </w:r>
    </w:p>
    <w:p>
      <w:r>
        <w:t>最低提现：50元</w:t>
      </w:r>
    </w:p>
    <w:p>
      <w:pPr>
        <w:ind w:left="360"/>
      </w:pPr>
      <w:r>
        <w:rPr>
          <w:color w:val="0070C0"/>
        </w:rPr>
        <w:t>推荐指数：⭐⭐⭐⭐</w:t>
      </w:r>
    </w:p>
    <w:p/>
    <w:p>
      <w:r>
        <w:t>推文猫（第三方平台）</w:t>
      </w:r>
    </w:p>
    <w:p>
      <w:pPr>
        <w:ind w:left="360"/>
      </w:pPr>
      <w:r>
        <w:rPr>
          <w:color w:val="0070C0"/>
        </w:rPr>
        <w:t>授权难度：★☆☆☆☆（简单）</w:t>
      </w:r>
    </w:p>
    <w:p>
      <w:pPr>
        <w:ind w:left="360"/>
      </w:pPr>
      <w:r>
        <w:rPr>
          <w:color w:val="0070C0"/>
        </w:rPr>
        <w:t>分成比例：15%-35%</w:t>
      </w:r>
    </w:p>
    <w:p>
      <w:r>
        <w:t>结算周期：周结</w:t>
      </w:r>
    </w:p>
    <w:p>
      <w:r>
        <w:t>最低提现：10元</w:t>
      </w:r>
    </w:p>
    <w:p>
      <w:pPr>
        <w:ind w:left="360"/>
      </w:pPr>
      <w:r>
        <w:rPr>
          <w:color w:val="0070C0"/>
        </w:rPr>
        <w:t>推荐指数：⭐⭐⭐</w:t>
      </w:r>
    </w:p>
    <w:p/>
    <w:p>
      <w:r>
        <w:rPr>
          <w:rFonts w:ascii="Microsoft YaHei" w:hAnsi="Microsoft YaHei" w:eastAsia="Microsoft YaHei"/>
          <w:b/>
          <w:sz w:val="32"/>
        </w:rPr>
        <w:t>三、番茄小说授权流程（详细图文）</w:t>
      </w:r>
    </w:p>
    <w:p/>
    <w:p>
      <w:r>
        <w:rPr>
          <w:rFonts w:ascii="Microsoft YaHei" w:hAnsi="Microsoft YaHei" w:eastAsia="Microsoft YaHei"/>
          <w:b/>
          <w:sz w:val="26"/>
        </w:rPr>
        <w:t>步骤1：注册账号</w:t>
      </w:r>
    </w:p>
    <w:p/>
    <w:p>
      <w:r>
        <w:rPr>
          <w:rFonts w:ascii="Microsoft YaHei" w:hAnsi="Microsoft YaHei" w:eastAsia="Microsoft YaHei"/>
          <w:b/>
          <w:color w:val="2E75B6"/>
        </w:rPr>
        <w:t>【操作步骤】</w:t>
      </w:r>
    </w:p>
    <w:p>
      <w:pPr>
        <w:ind w:left="360"/>
      </w:pPr>
      <w:r>
        <w:t>1. 打开番茄小说推广平台</w:t>
      </w:r>
    </w:p>
    <w:p>
      <w:r>
        <w:t>网址：fanqienovel.com（或搜索"番茄小说推广"）</w:t>
      </w:r>
    </w:p>
    <w:p/>
    <w:p>
      <w:pPr>
        <w:ind w:left="360"/>
      </w:pPr>
      <w:r>
        <w:t>2. 点击"注册"按钮</w:t>
      </w:r>
    </w:p>
    <w:p>
      <w:r>
        <w:t>位置：页面右上角</w:t>
      </w:r>
    </w:p>
    <w:p/>
    <w:p>
      <w:pPr>
        <w:ind w:left="360"/>
      </w:pPr>
      <w:r>
        <w:t>3. 选择注册方式</w:t>
      </w:r>
    </w:p>
    <w:p>
      <w:r>
        <w:t>推荐：手机号注册（更方便）</w:t>
      </w:r>
    </w:p>
    <w:p/>
    <w:p>
      <w:r>
        <w:rPr>
          <w:rFonts w:ascii="Microsoft YaHei" w:hAnsi="Microsoft YaHei" w:eastAsia="Microsoft YaHei"/>
          <w:b/>
          <w:color w:val="2E75B6"/>
        </w:rPr>
        <w:t>【图示说明】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📱 注册页面截图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右上角"注册"按钮位置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手机号输入框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验证码输入框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"获取验证码"按钮</w:t>
      </w:r>
    </w:p>
    <w:p/>
    <w:p>
      <w:r>
        <w:rPr>
          <w:rFonts w:ascii="Microsoft YaHei" w:hAnsi="Microsoft YaHei" w:eastAsia="Microsoft YaHei"/>
          <w:b/>
          <w:sz w:val="26"/>
        </w:rPr>
        <w:t>步骤2：实名认证</w:t>
      </w:r>
    </w:p>
    <w:p/>
    <w:p>
      <w:r>
        <w:rPr>
          <w:rFonts w:ascii="Microsoft YaHei" w:hAnsi="Microsoft YaHei" w:eastAsia="Microsoft YaHei"/>
          <w:b/>
          <w:color w:val="2E75B6"/>
        </w:rPr>
        <w:t>【为什么需要实名】</w:t>
      </w:r>
    </w:p>
    <w:p>
      <w:r>
        <w:t>提现需要实名认证，提前完成更方便</w:t>
      </w:r>
    </w:p>
    <w:p/>
    <w:p>
      <w:r>
        <w:rPr>
          <w:rFonts w:ascii="Microsoft YaHei" w:hAnsi="Microsoft YaHei" w:eastAsia="Microsoft YaHei"/>
          <w:b/>
          <w:color w:val="2E75B6"/>
        </w:rPr>
        <w:t>【操作步骤】</w:t>
      </w:r>
    </w:p>
    <w:p>
      <w:pPr>
        <w:ind w:left="360"/>
      </w:pPr>
      <w:r>
        <w:t>1. 登录后进入"个人中心"</w:t>
      </w:r>
    </w:p>
    <w:p>
      <w:pPr>
        <w:ind w:left="360"/>
      </w:pPr>
      <w:r>
        <w:t>2. 点击"实名认证"</w:t>
      </w:r>
    </w:p>
    <w:p>
      <w:pPr>
        <w:ind w:left="360"/>
      </w:pPr>
      <w:r>
        <w:t>3. 填写真实姓名和身份证号</w:t>
      </w:r>
    </w:p>
    <w:p>
      <w:pPr>
        <w:ind w:left="360"/>
      </w:pPr>
      <w:r>
        <w:t>4. 上传身份证正反面照片</w:t>
      </w:r>
    </w:p>
    <w:p>
      <w:pPr>
        <w:ind w:left="360"/>
      </w:pPr>
      <w:r>
        <w:t>5. 等待审核（通常1-3个工作日）</w:t>
      </w:r>
    </w:p>
    <w:p/>
    <w:p>
      <w:r>
        <w:rPr>
          <w:rFonts w:ascii="Microsoft YaHei" w:hAnsi="Microsoft YaHei" w:eastAsia="Microsoft YaHei"/>
          <w:b/>
          <w:color w:val="2E75B6"/>
        </w:rPr>
        <w:t>【图示说明】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📱 实名认证页面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个人中心入口位置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姓名输入框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身份证号输入框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上传照片按钮</w:t>
      </w:r>
    </w:p>
    <w:p/>
    <w:p>
      <w:r>
        <w:rPr>
          <w:rFonts w:ascii="Microsoft YaHei" w:hAnsi="Microsoft YaHei" w:eastAsia="Microsoft YaHei"/>
          <w:b/>
          <w:sz w:val="26"/>
        </w:rPr>
        <w:t>步骤3：申请推广权限</w:t>
      </w:r>
    </w:p>
    <w:p/>
    <w:p>
      <w:r>
        <w:rPr>
          <w:rFonts w:ascii="Microsoft YaHei" w:hAnsi="Microsoft YaHei" w:eastAsia="Microsoft YaHei"/>
          <w:b/>
          <w:color w:val="2E75B6"/>
        </w:rPr>
        <w:t>【操作步骤】</w:t>
      </w:r>
    </w:p>
    <w:p>
      <w:pPr>
        <w:ind w:left="360"/>
      </w:pPr>
      <w:r>
        <w:t>1. 进入"推广中心"</w:t>
      </w:r>
    </w:p>
    <w:p>
      <w:pPr>
        <w:ind w:left="360"/>
      </w:pPr>
      <w:r>
        <w:t>2. 点击"申请推广"</w:t>
      </w:r>
    </w:p>
    <w:p>
      <w:pPr>
        <w:ind w:left="360"/>
      </w:pPr>
      <w:r>
        <w:t>3. 选择推广类型：</w:t>
      </w:r>
    </w:p>
    <w:p>
      <w:r>
        <w:t>- 短视频推广</w:t>
      </w:r>
    </w:p>
    <w:p>
      <w:r>
        <w:t>- 图文推广</w:t>
      </w:r>
    </w:p>
    <w:p>
      <w:r>
        <w:t>- 社群推广</w:t>
      </w:r>
    </w:p>
    <w:p>
      <w:pPr>
        <w:ind w:left="360"/>
      </w:pPr>
      <w:r>
        <w:t>4. 填写推广渠道信息</w:t>
      </w:r>
    </w:p>
    <w:p>
      <w:pPr>
        <w:ind w:left="360"/>
      </w:pPr>
      <w:r>
        <w:t>5. 提交审核</w:t>
      </w:r>
    </w:p>
    <w:p/>
    <w:p>
      <w:r>
        <w:rPr>
          <w:rFonts w:ascii="Microsoft YaHei" w:hAnsi="Microsoft YaHei" w:eastAsia="Microsoft YaHei"/>
          <w:b/>
          <w:color w:val="2E75B6"/>
        </w:rPr>
        <w:t>【填写示例】</w:t>
      </w:r>
    </w:p>
    <w:p>
      <w:r>
        <w:t>推广渠道：知乎</w:t>
      </w:r>
    </w:p>
    <w:p>
      <w:r>
        <w:t>粉丝数量：1000</w:t>
      </w:r>
    </w:p>
    <w:p>
      <w:r>
        <w:t>推广经验：新手学习阶段</w:t>
      </w:r>
    </w:p>
    <w:p>
      <w:r>
        <w:t>推广计划：每天发布1-2篇推文</w:t>
      </w:r>
    </w:p>
    <w:p/>
    <w:p>
      <w:r>
        <w:rPr>
          <w:rFonts w:ascii="Microsoft YaHei" w:hAnsi="Microsoft YaHei" w:eastAsia="Microsoft YaHei"/>
          <w:b/>
          <w:color w:val="2E75B6"/>
        </w:rPr>
        <w:t>【图示说明】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📱 推广权限申请页面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推广类型选择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渠道信息填写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提交按钮</w:t>
      </w:r>
    </w:p>
    <w:p/>
    <w:p>
      <w:r>
        <w:rPr>
          <w:rFonts w:ascii="Microsoft YaHei" w:hAnsi="Microsoft YaHei" w:eastAsia="Microsoft YaHei"/>
          <w:b/>
          <w:sz w:val="26"/>
        </w:rPr>
        <w:t>步骤4：获取推广链接</w:t>
      </w:r>
    </w:p>
    <w:p/>
    <w:p>
      <w:r>
        <w:rPr>
          <w:rFonts w:ascii="Microsoft YaHei" w:hAnsi="Microsoft YaHei" w:eastAsia="Microsoft YaHei"/>
          <w:b/>
          <w:color w:val="2E75B6"/>
        </w:rPr>
        <w:t>【审核通过后】</w:t>
      </w:r>
    </w:p>
    <w:p>
      <w:pPr>
        <w:ind w:left="360"/>
      </w:pPr>
      <w:r>
        <w:t>1. 进入"我的推广"</w:t>
      </w:r>
    </w:p>
    <w:p>
      <w:pPr>
        <w:ind w:left="360"/>
      </w:pPr>
      <w:r>
        <w:t>2. 选择要推广的小说</w:t>
      </w:r>
    </w:p>
    <w:p>
      <w:pPr>
        <w:ind w:left="360"/>
      </w:pPr>
      <w:r>
        <w:t>3. 点击"生成推广链接"</w:t>
      </w:r>
    </w:p>
    <w:p>
      <w:pPr>
        <w:ind w:left="360"/>
      </w:pPr>
      <w:r>
        <w:t>4. 复制链接用于推广</w:t>
      </w:r>
    </w:p>
    <w:p/>
    <w:p>
      <w:r>
        <w:rPr>
          <w:rFonts w:ascii="Microsoft YaHei" w:hAnsi="Microsoft YaHei" w:eastAsia="Microsoft YaHei"/>
          <w:b/>
          <w:color w:val="2E75B6"/>
        </w:rPr>
        <w:t>【链接形式】</w:t>
      </w:r>
    </w:p>
    <w:p>
      <w:r>
        <w:t>短链接：https://fqxxxx.cn/xxxxx</w:t>
      </w:r>
    </w:p>
    <w:p>
      <w:r>
        <w:t>二维码：可下载推广</w:t>
      </w:r>
    </w:p>
    <w:p/>
    <w:p>
      <w:r>
        <w:rPr>
          <w:rFonts w:ascii="Microsoft YaHei" w:hAnsi="Microsoft YaHei" w:eastAsia="Microsoft YaHei"/>
          <w:b/>
          <w:color w:val="2E75B6"/>
        </w:rPr>
        <w:t>【图示说明】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📱 推广链接生成页面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小说列表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"生成链接"按钮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链接复制按钮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二维码下载按钮</w:t>
      </w:r>
    </w:p>
    <w:p/>
    <w:p>
      <w:r>
        <w:rPr>
          <w:rFonts w:ascii="Microsoft YaHei" w:hAnsi="Microsoft YaHei" w:eastAsia="Microsoft YaHei"/>
          <w:b/>
          <w:sz w:val="32"/>
        </w:rPr>
        <w:t>四、素材获取方法</w:t>
      </w:r>
    </w:p>
    <w:p/>
    <w:p>
      <w:r>
        <w:rPr>
          <w:rFonts w:ascii="Microsoft YaHei" w:hAnsi="Microsoft YaHei" w:eastAsia="Microsoft YaHei"/>
          <w:b/>
          <w:sz w:val="26"/>
        </w:rPr>
        <w:t>方法1：官方素材库</w:t>
      </w:r>
    </w:p>
    <w:p/>
    <w:p>
      <w:r>
        <w:rPr>
          <w:rFonts w:ascii="Microsoft YaHei" w:hAnsi="Microsoft YaHei" w:eastAsia="Microsoft YaHei"/>
          <w:b/>
          <w:color w:val="2E75B6"/>
        </w:rPr>
        <w:t>【什么是官方素材】</w:t>
      </w:r>
    </w:p>
    <w:p>
      <w:r>
        <w:t>小说封面、简介、章节试读、宣传图等</w:t>
      </w:r>
    </w:p>
    <w:p/>
    <w:p>
      <w:r>
        <w:rPr>
          <w:rFonts w:ascii="Microsoft YaHei" w:hAnsi="Microsoft YaHei" w:eastAsia="Microsoft YaHei"/>
          <w:b/>
          <w:color w:val="2E75B6"/>
        </w:rPr>
        <w:t>【获取步骤】</w:t>
      </w:r>
    </w:p>
    <w:p>
      <w:pPr>
        <w:ind w:left="360"/>
      </w:pPr>
      <w:r>
        <w:t>1. 登录推广平台</w:t>
      </w:r>
    </w:p>
    <w:p>
      <w:pPr>
        <w:ind w:left="360"/>
      </w:pPr>
      <w:r>
        <w:t>2. 进入"素材中心"</w:t>
      </w:r>
    </w:p>
    <w:p>
      <w:pPr>
        <w:ind w:left="360"/>
      </w:pPr>
      <w:r>
        <w:t>3. 选择对应小说</w:t>
      </w:r>
    </w:p>
    <w:p>
      <w:pPr>
        <w:ind w:left="360"/>
      </w:pPr>
      <w:r>
        <w:t>4. 下载所需素材</w:t>
      </w:r>
    </w:p>
    <w:p/>
    <w:p>
      <w:r>
        <w:rPr>
          <w:rFonts w:ascii="Microsoft YaHei" w:hAnsi="Microsoft YaHei" w:eastAsia="Microsoft YaHei"/>
          <w:b/>
          <w:color w:val="2E75B6"/>
        </w:rPr>
        <w:t>【素材类型】</w:t>
      </w:r>
    </w:p>
    <w:p>
      <w:pPr>
        <w:ind w:left="360"/>
      </w:pPr>
      <w:r>
        <w:rPr>
          <w:b/>
          <w:color w:val="7B3F00"/>
        </w:rPr>
        <w:t>📁 封面图</w:t>
      </w:r>
    </w:p>
    <w:p>
      <w:r>
        <w:t>- 高清封面（用于推文配图）</w:t>
      </w:r>
    </w:p>
    <w:p>
      <w:r>
        <w:t>- 竖版封面（用于小红书/抖音）</w:t>
      </w:r>
    </w:p>
    <w:p/>
    <w:p>
      <w:pPr>
        <w:ind w:left="360"/>
      </w:pPr>
      <w:r>
        <w:rPr>
          <w:b/>
          <w:color w:val="7B3F00"/>
        </w:rPr>
        <w:t>📁 简介文案</w:t>
      </w:r>
    </w:p>
    <w:p>
      <w:r>
        <w:t>- 官方简介</w:t>
      </w:r>
    </w:p>
    <w:p>
      <w:r>
        <w:t>- 精彩片段</w:t>
      </w:r>
    </w:p>
    <w:p/>
    <w:p>
      <w:pPr>
        <w:ind w:left="360"/>
      </w:pPr>
      <w:r>
        <w:rPr>
          <w:b/>
          <w:color w:val="7B3F00"/>
        </w:rPr>
        <w:t>📁 试读章节</w:t>
      </w:r>
    </w:p>
    <w:p>
      <w:r>
        <w:t>- 前3-5章内容</w:t>
      </w:r>
    </w:p>
    <w:p>
      <w:r>
        <w:t>- 用于推文正文</w:t>
      </w:r>
    </w:p>
    <w:p/>
    <w:p>
      <w:r>
        <w:rPr>
          <w:rFonts w:ascii="Microsoft YaHei" w:hAnsi="Microsoft YaHei" w:eastAsia="Microsoft YaHei"/>
          <w:b/>
          <w:color w:val="2E75B6"/>
        </w:rPr>
        <w:t>【图示说明】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📱 素材中心页面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分类筛选（封面/文案/章节）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下载按钮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批量下载选项</w:t>
      </w:r>
    </w:p>
    <w:p/>
    <w:p>
      <w:r>
        <w:rPr>
          <w:rFonts w:ascii="Microsoft YaHei" w:hAnsi="Microsoft YaHei" w:eastAsia="Microsoft YaHei"/>
          <w:b/>
          <w:sz w:val="26"/>
        </w:rPr>
        <w:t>方法2：自行制作素材</w:t>
      </w:r>
    </w:p>
    <w:p/>
    <w:p>
      <w:r>
        <w:rPr>
          <w:rFonts w:ascii="Microsoft YaHei" w:hAnsi="Microsoft YaHei" w:eastAsia="Microsoft YaHei"/>
          <w:b/>
          <w:color w:val="2E75B6"/>
        </w:rPr>
        <w:t>【封面图制作】</w:t>
      </w:r>
    </w:p>
    <w:p/>
    <w:p>
      <w:r>
        <w:t>工具推荐：Canva、稿定设计、美图秀秀</w:t>
      </w:r>
    </w:p>
    <w:p/>
    <w:p>
      <w:r>
        <w:rPr>
          <w:rFonts w:ascii="Microsoft YaHei" w:hAnsi="Microsoft YaHei" w:eastAsia="Microsoft YaHei"/>
          <w:b/>
          <w:color w:val="2E75B6"/>
        </w:rPr>
        <w:t>【制作步骤】</w:t>
      </w:r>
    </w:p>
    <w:p>
      <w:pPr>
        <w:ind w:left="360"/>
      </w:pPr>
      <w:r>
        <w:t>1. 打开Canva</w:t>
      </w:r>
    </w:p>
    <w:p>
      <w:pPr>
        <w:ind w:left="360"/>
      </w:pPr>
      <w:r>
        <w:t>2. 搜索"小说封面"模板</w:t>
      </w:r>
    </w:p>
    <w:p>
      <w:pPr>
        <w:ind w:left="360"/>
      </w:pPr>
      <w:r>
        <w:t>3. 选择喜欢的模板</w:t>
      </w:r>
    </w:p>
    <w:p>
      <w:pPr>
        <w:ind w:left="360"/>
      </w:pPr>
      <w:r>
        <w:t>4. 修改文字和图片</w:t>
      </w:r>
    </w:p>
    <w:p>
      <w:pPr>
        <w:ind w:left="360"/>
      </w:pPr>
      <w:r>
        <w:t>5. 导出保存</w:t>
      </w:r>
    </w:p>
    <w:p/>
    <w:p>
      <w:r>
        <w:rPr>
          <w:rFonts w:ascii="Microsoft YaHei" w:hAnsi="Microsoft YaHei" w:eastAsia="Microsoft YaHei"/>
          <w:b/>
          <w:color w:val="2E75B6"/>
        </w:rPr>
        <w:t>【尺寸建议】</w:t>
      </w:r>
    </w:p>
    <w:p>
      <w:r>
        <w:t>知乎配图：宽高比 16:9</w:t>
      </w:r>
    </w:p>
    <w:p>
      <w:r>
        <w:t>小红书封面：宽高比 3:4</w:t>
      </w:r>
    </w:p>
    <w:p>
      <w:r>
        <w:t>抖音封面：宽高比 9:16</w:t>
      </w:r>
    </w:p>
    <w:p/>
    <w:p>
      <w:r>
        <w:rPr>
          <w:rFonts w:ascii="Microsoft YaHei" w:hAnsi="Microsoft YaHei" w:eastAsia="Microsoft YaHei"/>
          <w:b/>
          <w:color w:val="2E75B6"/>
        </w:rPr>
        <w:t>【图示说明】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📱 Canva操作界面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搜索框输入"小说封面"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模板选择区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编辑区域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导出按钮</w:t>
      </w:r>
    </w:p>
    <w:p/>
    <w:p>
      <w:r>
        <w:rPr>
          <w:rFonts w:ascii="Microsoft YaHei" w:hAnsi="Microsoft YaHei" w:eastAsia="Microsoft YaHei"/>
          <w:b/>
          <w:color w:val="2E75B6"/>
        </w:rPr>
        <w:t>【精彩片段截图】</w:t>
      </w:r>
    </w:p>
    <w:p/>
    <w:p>
      <w:r>
        <w:t>工具推荐：手机截图+美图秀秀</w:t>
      </w:r>
    </w:p>
    <w:p/>
    <w:p>
      <w:r>
        <w:rPr>
          <w:rFonts w:ascii="Microsoft YaHei" w:hAnsi="Microsoft YaHei" w:eastAsia="Microsoft YaHei"/>
          <w:b/>
          <w:color w:val="2E75B6"/>
        </w:rPr>
        <w:t>【制作步骤】</w:t>
      </w:r>
    </w:p>
    <w:p>
      <w:pPr>
        <w:ind w:left="360"/>
      </w:pPr>
      <w:r>
        <w:t>1. 打开小说APP</w:t>
      </w:r>
    </w:p>
    <w:p>
      <w:pPr>
        <w:ind w:left="360"/>
      </w:pPr>
      <w:r>
        <w:t>2. 找到精彩段落</w:t>
      </w:r>
    </w:p>
    <w:p>
      <w:pPr>
        <w:ind w:left="360"/>
      </w:pPr>
      <w:r>
        <w:t>3. 截图保存</w:t>
      </w:r>
    </w:p>
    <w:p>
      <w:pPr>
        <w:ind w:left="360"/>
      </w:pPr>
      <w:r>
        <w:t>4. 用美图秀秀美化：</w:t>
      </w:r>
    </w:p>
    <w:p>
      <w:r>
        <w:t>- 添加滤镜</w:t>
      </w:r>
    </w:p>
    <w:p>
      <w:r>
        <w:t>- 调整亮度</w:t>
      </w:r>
    </w:p>
    <w:p>
      <w:r>
        <w:t>- 添加边框</w:t>
      </w:r>
    </w:p>
    <w:p>
      <w:pPr>
        <w:ind w:left="360"/>
      </w:pPr>
      <w:r>
        <w:t>5. 保存使用</w:t>
      </w:r>
    </w:p>
    <w:p/>
    <w:p>
      <w:r>
        <w:rPr>
          <w:rFonts w:ascii="Microsoft YaHei" w:hAnsi="Microsoft YaHei" w:eastAsia="Microsoft YaHei"/>
          <w:b/>
          <w:color w:val="2E75B6"/>
        </w:rPr>
        <w:t>【截图技巧】</w:t>
      </w:r>
    </w:p>
    <w:p>
      <w:pPr>
        <w:ind w:left="360"/>
      </w:pPr>
      <w:r>
        <w:rPr>
          <w:color w:val="00B050"/>
        </w:rPr>
        <w:t>✅ 选择有悬念的段落</w:t>
      </w:r>
    </w:p>
    <w:p>
      <w:pPr>
        <w:ind w:left="360"/>
      </w:pPr>
      <w:r>
        <w:rPr>
          <w:color w:val="00B050"/>
        </w:rPr>
        <w:t>✅ 字体大小适中</w:t>
      </w:r>
    </w:p>
    <w:p>
      <w:pPr>
        <w:ind w:left="360"/>
      </w:pPr>
      <w:r>
        <w:rPr>
          <w:color w:val="00B050"/>
        </w:rPr>
        <w:t>✅ 背景简洁干净</w:t>
      </w:r>
    </w:p>
    <w:p>
      <w:pPr>
        <w:ind w:left="360"/>
      </w:pPr>
      <w:r>
        <w:rPr>
          <w:color w:val="00B050"/>
        </w:rPr>
        <w:t>✅ 可添加高亮标记</w:t>
      </w:r>
    </w:p>
    <w:p/>
    <w:p>
      <w:r>
        <w:rPr>
          <w:rFonts w:ascii="Microsoft YaHei" w:hAnsi="Microsoft YaHei" w:eastAsia="Microsoft YaHei"/>
          <w:b/>
          <w:sz w:val="26"/>
        </w:rPr>
        <w:t>方法3：第三方素材网站</w:t>
      </w:r>
    </w:p>
    <w:p/>
    <w:p>
      <w:r>
        <w:rPr>
          <w:rFonts w:ascii="Microsoft YaHei" w:hAnsi="Microsoft YaHei" w:eastAsia="Microsoft YaHei"/>
          <w:b/>
          <w:color w:val="2E75B6"/>
        </w:rPr>
        <w:t>【推荐网站】</w:t>
      </w:r>
    </w:p>
    <w:p/>
    <w:p>
      <w:r>
        <w:t>觅元素（素材网站）</w:t>
      </w:r>
    </w:p>
    <w:p>
      <w:r>
        <w:t>网址：51yuansu.com</w:t>
      </w:r>
    </w:p>
    <w:p>
      <w:r>
        <w:t>内容：免扣素材、背景图</w:t>
      </w:r>
    </w:p>
    <w:p>
      <w:r>
        <w:t>费用：部分免费</w:t>
      </w:r>
    </w:p>
    <w:p/>
    <w:p>
      <w:r>
        <w:t>花瓣网</w:t>
      </w:r>
    </w:p>
    <w:p>
      <w:r>
        <w:t>网址：huaban.com</w:t>
      </w:r>
    </w:p>
    <w:p>
      <w:r>
        <w:t>内容：设计灵感、图片素材</w:t>
      </w:r>
    </w:p>
    <w:p>
      <w:r>
        <w:t>费用：免费</w:t>
      </w:r>
    </w:p>
    <w:p/>
    <w:p>
      <w:r>
        <w:t>千图网</w:t>
      </w:r>
    </w:p>
    <w:p>
      <w:r>
        <w:t>网址：58pic.com</w:t>
      </w:r>
    </w:p>
    <w:p>
      <w:r>
        <w:t>内容：模板、素材</w:t>
      </w:r>
    </w:p>
    <w:p>
      <w:r>
        <w:t>费用：会员制</w:t>
      </w:r>
    </w:p>
    <w:p/>
    <w:p>
      <w:r>
        <w:rPr>
          <w:rFonts w:ascii="Microsoft YaHei" w:hAnsi="Microsoft YaHei" w:eastAsia="Microsoft YaHei"/>
          <w:b/>
          <w:color w:val="2E75B6"/>
        </w:rPr>
        <w:t>【使用注意】</w:t>
      </w:r>
    </w:p>
    <w:p>
      <w:pPr>
        <w:ind w:left="360"/>
      </w:pPr>
      <w:r>
        <w:rPr>
          <w:color w:val="FF6600"/>
        </w:rPr>
        <w:t>⚠️ 注意版权声明</w:t>
      </w:r>
    </w:p>
    <w:p>
      <w:pPr>
        <w:ind w:left="360"/>
      </w:pPr>
      <w:r>
        <w:rPr>
          <w:color w:val="FF6600"/>
        </w:rPr>
        <w:t>⚠️ 商用需授权</w:t>
      </w:r>
    </w:p>
    <w:p>
      <w:pPr>
        <w:ind w:left="360"/>
      </w:pPr>
      <w:r>
        <w:rPr>
          <w:color w:val="FF6600"/>
        </w:rPr>
        <w:t>⚠️ 不要直接使用他人作品</w:t>
      </w:r>
    </w:p>
    <w:p/>
    <w:p>
      <w:r>
        <w:rPr>
          <w:rFonts w:ascii="Microsoft YaHei" w:hAnsi="Microsoft YaHei" w:eastAsia="Microsoft YaHei"/>
          <w:b/>
          <w:sz w:val="32"/>
        </w:rPr>
        <w:t>五、素材使用规范</w:t>
      </w:r>
    </w:p>
    <w:p/>
    <w:p>
      <w:r>
        <w:rPr>
          <w:rFonts w:ascii="Microsoft YaHei" w:hAnsi="Microsoft YaHei" w:eastAsia="Microsoft YaHei"/>
          <w:b/>
          <w:color w:val="2E75B6"/>
        </w:rPr>
        <w:t>【可以使用】</w:t>
      </w:r>
    </w:p>
    <w:p>
      <w:pPr>
        <w:ind w:left="360"/>
      </w:pPr>
      <w:r>
        <w:rPr>
          <w:color w:val="00B050"/>
        </w:rPr>
        <w:t>✅ 官方提供的素材</w:t>
      </w:r>
    </w:p>
    <w:p>
      <w:pPr>
        <w:ind w:left="360"/>
      </w:pPr>
      <w:r>
        <w:rPr>
          <w:color w:val="00B050"/>
        </w:rPr>
        <w:t>✅ 自己制作的素材</w:t>
      </w:r>
    </w:p>
    <w:p>
      <w:pPr>
        <w:ind w:left="360"/>
      </w:pPr>
      <w:r>
        <w:rPr>
          <w:color w:val="00B050"/>
        </w:rPr>
        <w:t>✅ 有授权的第三方素材</w:t>
      </w:r>
    </w:p>
    <w:p/>
    <w:p>
      <w:r>
        <w:rPr>
          <w:rFonts w:ascii="Microsoft YaHei" w:hAnsi="Microsoft YaHei" w:eastAsia="Microsoft YaHei"/>
          <w:b/>
          <w:color w:val="2E75B6"/>
        </w:rPr>
        <w:t>【禁止使用】</w:t>
      </w:r>
    </w:p>
    <w:p>
      <w:pPr>
        <w:ind w:left="360"/>
      </w:pPr>
      <w:r>
        <w:rPr>
          <w:color w:val="C00000"/>
        </w:rPr>
        <w:t>❌ 其他平台的水印图</w:t>
      </w:r>
    </w:p>
    <w:p>
      <w:pPr>
        <w:ind w:left="360"/>
      </w:pPr>
      <w:r>
        <w:rPr>
          <w:color w:val="C00000"/>
        </w:rPr>
        <w:t>❌ 未授权的明星图片</w:t>
      </w:r>
    </w:p>
    <w:p>
      <w:pPr>
        <w:ind w:left="360"/>
      </w:pPr>
      <w:r>
        <w:rPr>
          <w:color w:val="C00000"/>
        </w:rPr>
        <w:t>❌ 其他推广者的原创内容</w:t>
      </w:r>
    </w:p>
    <w:p>
      <w:pPr>
        <w:ind w:left="360"/>
      </w:pPr>
      <w:r>
        <w:rPr>
          <w:color w:val="C00000"/>
        </w:rPr>
        <w:t>❌ 涉及侵权的网络图片</w:t>
      </w:r>
    </w:p>
    <w:p/>
    <w:p>
      <w:r>
        <w:rPr>
          <w:rFonts w:ascii="Microsoft YaHei" w:hAnsi="Microsoft YaHei" w:eastAsia="Microsoft YaHei"/>
          <w:b/>
          <w:color w:val="2E75B6"/>
        </w:rPr>
        <w:t>【水印处理】</w:t>
      </w:r>
    </w:p>
    <w:p>
      <w:r>
        <w:t>推广素材建议添加自己的水印：</w:t>
      </w:r>
    </w:p>
    <w:p>
      <w:pPr>
        <w:ind w:left="360"/>
      </w:pPr>
      <w:r>
        <w:t>1. 用美图秀秀打开图片</w:t>
      </w:r>
    </w:p>
    <w:p>
      <w:pPr>
        <w:ind w:left="360"/>
      </w:pPr>
      <w:r>
        <w:t>2. 添加文字水印</w:t>
      </w:r>
    </w:p>
    <w:p>
      <w:pPr>
        <w:ind w:left="360"/>
      </w:pPr>
      <w:r>
        <w:t>3. 位置选择右下角</w:t>
      </w:r>
    </w:p>
    <w:p>
      <w:pPr>
        <w:ind w:left="360"/>
      </w:pPr>
      <w:r>
        <w:t>4. 透明度调至50%</w:t>
      </w:r>
    </w:p>
    <w:p>
      <w:pPr>
        <w:ind w:left="360"/>
      </w:pPr>
      <w:r>
        <w:t>5. 保存使用</w:t>
      </w:r>
    </w:p>
    <w:p/>
    <w:p>
      <w:r>
        <w:rPr>
          <w:rFonts w:ascii="Microsoft YaHei" w:hAnsi="Microsoft YaHei" w:eastAsia="Microsoft YaHei"/>
          <w:b/>
          <w:sz w:val="32"/>
        </w:rPr>
        <w:t>六、常见问题解答</w:t>
      </w:r>
    </w:p>
    <w:p/>
    <w:p>
      <w:r>
        <w:rPr>
          <w:rFonts w:ascii="Microsoft YaHei" w:hAnsi="Microsoft YaHei" w:eastAsia="Microsoft YaHei"/>
          <w:b/>
          <w:sz w:val="26"/>
        </w:rPr>
        <w:t>问题1：授权审核需要多久？</w:t>
      </w:r>
    </w:p>
    <w:p>
      <w:r>
        <w:t>答：通常1-3个工作日，节假日顺延</w:t>
      </w:r>
    </w:p>
    <w:p/>
    <w:p>
      <w:r>
        <w:rPr>
          <w:rFonts w:ascii="Microsoft YaHei" w:hAnsi="Microsoft YaHei" w:eastAsia="Microsoft YaHei"/>
          <w:b/>
          <w:sz w:val="26"/>
        </w:rPr>
        <w:t>问题2：审核不通过怎么办？</w:t>
      </w:r>
    </w:p>
    <w:p>
      <w:r>
        <w:t>答：检查填写信息是否完整，粉丝数可填0，经验填"新手学习"</w:t>
      </w:r>
    </w:p>
    <w:p/>
    <w:p>
      <w:r>
        <w:rPr>
          <w:rFonts w:ascii="Microsoft YaHei" w:hAnsi="Microsoft YaHei" w:eastAsia="Microsoft YaHei"/>
          <w:b/>
          <w:sz w:val="26"/>
        </w:rPr>
        <w:t>问题3：可以同时申请多个平台授权吗？</w:t>
      </w:r>
    </w:p>
    <w:p>
      <w:r>
        <w:t>答：可以，但建议先专注一个平台做精</w:t>
      </w:r>
    </w:p>
    <w:p/>
    <w:p>
      <w:r>
        <w:rPr>
          <w:rFonts w:ascii="Microsoft YaHei" w:hAnsi="Microsoft YaHei" w:eastAsia="Microsoft YaHei"/>
          <w:b/>
          <w:sz w:val="26"/>
        </w:rPr>
        <w:t>问题4：推广链接有效期多久？</w:t>
      </w:r>
    </w:p>
    <w:p>
      <w:r>
        <w:t>答：通常30天，过期需重新生成</w:t>
      </w:r>
    </w:p>
    <w:p/>
    <w:p>
      <w:r>
        <w:rPr>
          <w:rFonts w:ascii="Microsoft YaHei" w:hAnsi="Microsoft YaHei" w:eastAsia="Microsoft YaHei"/>
          <w:b/>
          <w:sz w:val="26"/>
        </w:rPr>
        <w:t>问题5：收益如何提现？</w:t>
      </w:r>
    </w:p>
    <w:p>
      <w:r>
        <w:t>答：进入"收益中心"→"申请提现"→绑定银行卡→提现</w:t>
      </w:r>
    </w:p>
    <w:p/>
    <w:p>
      <w:r>
        <w:rPr>
          <w:rFonts w:ascii="Microsoft YaHei" w:hAnsi="Microsoft YaHei" w:eastAsia="Microsoft YaHei"/>
          <w:b/>
          <w:sz w:val="26"/>
        </w:rPr>
        <w:t>问题6：素材可以修改吗？</w:t>
      </w:r>
    </w:p>
    <w:p>
      <w:r>
        <w:t>答：官方素材可适当修改，但不能改变核心内容</w:t>
      </w:r>
    </w:p>
    <w:p/>
    <w:p>
      <w:r>
        <w:rPr>
          <w:rFonts w:ascii="Microsoft YaHei" w:hAnsi="Microsoft YaHei" w:eastAsia="Microsoft YaHei"/>
          <w:b/>
          <w:sz w:val="32"/>
        </w:rPr>
        <w:t>七、快速上手清单</w:t>
      </w:r>
    </w:p>
    <w:p/>
    <w:p>
      <w:r>
        <w:rPr>
          <w:rFonts w:ascii="Microsoft YaHei" w:hAnsi="Microsoft YaHei" w:eastAsia="Microsoft YaHei"/>
          <w:b/>
          <w:color w:val="2E75B6"/>
        </w:rPr>
        <w:t>【第一天】</w:t>
      </w:r>
    </w:p>
    <w:p>
      <w:pPr>
        <w:ind w:left="360"/>
      </w:pPr>
      <w:r>
        <w:t>□ 注册推广平台账号</w:t>
      </w:r>
    </w:p>
    <w:p>
      <w:pPr>
        <w:ind w:left="360"/>
      </w:pPr>
      <w:r>
        <w:t>□ 完成实名认证</w:t>
      </w:r>
    </w:p>
    <w:p>
      <w:pPr>
        <w:ind w:left="360"/>
      </w:pPr>
      <w:r>
        <w:t>□ 申请推广权限</w:t>
      </w:r>
    </w:p>
    <w:p>
      <w:pPr>
        <w:ind w:left="360"/>
      </w:pPr>
      <w:r>
        <w:t>□ 熟悉后台功能</w:t>
      </w:r>
    </w:p>
    <w:p/>
    <w:p>
      <w:r>
        <w:rPr>
          <w:rFonts w:ascii="Microsoft YaHei" w:hAnsi="Microsoft YaHei" w:eastAsia="Microsoft YaHei"/>
          <w:b/>
          <w:color w:val="2E75B6"/>
        </w:rPr>
        <w:t>【第二天】</w:t>
      </w:r>
    </w:p>
    <w:p>
      <w:pPr>
        <w:ind w:left="360"/>
      </w:pPr>
      <w:r>
        <w:t>□ 选择要推广的小说</w:t>
      </w:r>
    </w:p>
    <w:p>
      <w:pPr>
        <w:ind w:left="360"/>
      </w:pPr>
      <w:r>
        <w:t>□ 下载官方素材</w:t>
      </w:r>
    </w:p>
    <w:p>
      <w:pPr>
        <w:ind w:left="360"/>
      </w:pPr>
      <w:r>
        <w:t>□ 学习制作封面图</w:t>
      </w:r>
    </w:p>
    <w:p>
      <w:pPr>
        <w:ind w:left="360"/>
      </w:pPr>
      <w:r>
        <w:t>□ 准备第一篇推文</w:t>
      </w:r>
    </w:p>
    <w:p/>
    <w:p>
      <w:r>
        <w:rPr>
          <w:rFonts w:ascii="Microsoft YaHei" w:hAnsi="Microsoft YaHei" w:eastAsia="Microsoft YaHei"/>
          <w:b/>
          <w:color w:val="2E75B6"/>
        </w:rPr>
        <w:t>【第三天】</w:t>
      </w:r>
    </w:p>
    <w:p>
      <w:pPr>
        <w:ind w:left="360"/>
      </w:pPr>
      <w:r>
        <w:t>□ 发布第一篇推文</w:t>
      </w:r>
    </w:p>
    <w:p>
      <w:pPr>
        <w:ind w:left="360"/>
      </w:pPr>
      <w:r>
        <w:t>□ 记录数据表现</w:t>
      </w:r>
    </w:p>
    <w:p>
      <w:pPr>
        <w:ind w:left="360"/>
      </w:pPr>
      <w:r>
        <w:t>□ 分析优化方向</w:t>
      </w:r>
    </w:p>
    <w:p>
      <w:pPr>
        <w:ind w:left="360"/>
      </w:pPr>
      <w:r>
        <w:t>□ 持续输出内容</w:t>
      </w:r>
    </w:p>
    <w:p/>
    <w:p>
      <w:pPr>
        <w:shd w:val="clear" w:color="auto" w:fill="FFF2CC"/>
      </w:pPr>
      <w:r>
        <w:rPr>
          <w:b/>
        </w:rPr>
        <w:t>记住：授权和素材只是基础，持续输出优质内容才是成功的关键！</w:t>
      </w:r>
    </w:p>
    <w:p/>
    <w:sectPr>
      <w:pgSz w:w="12240" w:h="15840"/>
      <w:pgMar w:top="1440" w:right="1800" w:bottom="1440" w:left="18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