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mc:Ignorable="w14 wp14">
  <w:body>
    <w:p>
      <w:pPr>
        <w:jc w:val="center"/>
      </w:pPr>
      <w:r>
        <w:rPr>
          <w:rFonts w:ascii="Microsoft YaHei" w:hAnsi="Microsoft YaHei" w:eastAsia="Microsoft YaHei"/>
          <w:b/>
          <w:sz w:val="44"/>
        </w:rPr>
        <w:t>小说推广保姆级全流程指南</w:t>
      </w:r>
    </w:p>
    <w:p/>
    <w:p>
      <w:r>
        <w:rPr>
          <w:rFonts w:ascii="Microsoft YaHei" w:hAnsi="Microsoft YaHei" w:eastAsia="Microsoft YaHei"/>
          <w:b/>
          <w:color w:val="2E75B6"/>
        </w:rPr>
        <w:t>【小说推广保姆级全流程指南】</w:t>
      </w:r>
    </w:p>
    <w:p/>
    <w:p>
      <w:r>
        <w:rPr>
          <w:rFonts w:ascii="Microsoft YaHei" w:hAnsi="Microsoft YaHei" w:eastAsia="Microsoft YaHei"/>
          <w:b/>
          <w:sz w:val="32"/>
        </w:rPr>
        <w:t>一、前期准备：账号搭建</w:t>
      </w:r>
    </w:p>
    <w:p/>
    <w:p>
      <w:r>
        <w:rPr>
          <w:rFonts w:ascii="Microsoft YaHei" w:hAnsi="Microsoft YaHei" w:eastAsia="Microsoft YaHei"/>
          <w:b/>
          <w:sz w:val="26"/>
        </w:rPr>
        <w:t>步骤1：选择推广平台</w:t>
      </w:r>
    </w:p>
    <w:p/>
    <w:p>
      <w:r>
        <w:rPr>
          <w:rFonts w:ascii="Microsoft YaHei" w:hAnsi="Microsoft YaHei" w:eastAsia="Microsoft YaHei"/>
          <w:b/>
          <w:color w:val="2E75B6"/>
        </w:rPr>
        <w:t>【推荐平台排名】</w:t>
      </w:r>
    </w:p>
    <w:p>
      <w:r>
        <w:t>第一名：知乎 - 适合悬疑、都市、情感类</w:t>
      </w:r>
    </w:p>
    <w:p>
      <w:r>
        <w:t>第二名：小红书 - 适合言情、甜宠、古言类</w:t>
      </w:r>
    </w:p>
    <w:p>
      <w:r>
        <w:t>第三名：抖音 - 适合爽文、总裁文、穿越文</w:t>
      </w:r>
    </w:p>
    <w:p/>
    <w:p>
      <w:r>
        <w:rPr>
          <w:rFonts w:ascii="Microsoft YaHei" w:hAnsi="Microsoft YaHei" w:eastAsia="Microsoft YaHei"/>
          <w:b/>
          <w:color w:val="2E75B6"/>
        </w:rPr>
        <w:t>【操作示例】</w:t>
      </w:r>
    </w:p>
    <w:p>
      <w:r>
        <w:t>打开知乎APP → 点击"我的" → 完善个人资料</w:t>
      </w:r>
    </w:p>
    <w:p>
      <w:r>
        <w:t>头像：选择清新文艺风格</w:t>
      </w:r>
    </w:p>
    <w:p>
      <w:r>
        <w:t>昵称：如"XX推文日记"、"XX爱看书"</w:t>
      </w:r>
    </w:p>
    <w:p>
      <w:r>
        <w:t>简介："专注分享好看的小说，日更不辍"</w:t>
      </w:r>
    </w:p>
    <w:p/>
    <w:p>
      <w:r>
        <w:rPr>
          <w:rFonts w:ascii="Microsoft YaHei" w:hAnsi="Microsoft YaHei" w:eastAsia="Microsoft YaHei"/>
          <w:b/>
          <w:color w:val="2E75B6"/>
        </w:rPr>
        <w:t>【图示说明】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📱 知乎个人主页截图示例</w:t>
      </w:r>
    </w:p>
    <w:p>
      <w:r>
        <w:t>- 头像位置：圆形，建议用书、咖啡等元素</w:t>
      </w:r>
    </w:p>
    <w:p>
      <w:r>
        <w:t>- 昵称：简洁好记</w:t>
      </w:r>
    </w:p>
    <w:p>
      <w:r>
        <w:t>- 简介：突出"推文"属性</w:t>
      </w:r>
    </w:p>
    <w:p/>
    <w:p>
      <w:r>
        <w:rPr>
          <w:rFonts w:ascii="Microsoft YaHei" w:hAnsi="Microsoft YaHei" w:eastAsia="Microsoft YaHei"/>
          <w:b/>
          <w:sz w:val="26"/>
        </w:rPr>
        <w:t>步骤2：养号技巧（关键！）</w:t>
      </w:r>
    </w:p>
    <w:p/>
    <w:p>
      <w:r>
        <w:rPr>
          <w:rFonts w:ascii="Microsoft YaHei" w:hAnsi="Microsoft YaHei" w:eastAsia="Microsoft YaHei"/>
          <w:b/>
          <w:color w:val="2E75B6"/>
        </w:rPr>
        <w:t>【为什么养号】</w:t>
      </w:r>
    </w:p>
    <w:p>
      <w:r>
        <w:t>新号直接发广告会被限流或封号，养号能提高账号权重</w:t>
      </w:r>
    </w:p>
    <w:p/>
    <w:p>
      <w:r>
        <w:rPr>
          <w:rFonts w:ascii="Microsoft YaHei" w:hAnsi="Microsoft YaHei" w:eastAsia="Microsoft YaHei"/>
          <w:b/>
          <w:color w:val="2E75B6"/>
        </w:rPr>
        <w:t>【养号操作清单】</w:t>
      </w:r>
    </w:p>
    <w:p>
      <w:r>
        <w:t>Day 1-3：</w:t>
      </w:r>
    </w:p>
    <w:p>
      <w:pPr>
        <w:ind w:left="360"/>
      </w:pPr>
      <w:r>
        <w:t>• 每天刷30分钟同类型内容</w:t>
      </w:r>
    </w:p>
    <w:p>
      <w:pPr>
        <w:ind w:left="360"/>
      </w:pPr>
      <w:r>
        <w:t>• 点赞10-20个相关回答/笔记</w:t>
      </w:r>
    </w:p>
    <w:p>
      <w:pPr>
        <w:ind w:left="360"/>
      </w:pPr>
      <w:r>
        <w:t>• 关注5-10个同领域大号</w:t>
      </w:r>
    </w:p>
    <w:p>
      <w:pPr>
        <w:ind w:left="360"/>
      </w:pPr>
      <w:r>
        <w:t>• 评论3-5条（真诚评论，不要"求关注"）</w:t>
      </w:r>
    </w:p>
    <w:p/>
    <w:p>
      <w:r>
        <w:t>Day 4-7：</w:t>
      </w:r>
    </w:p>
    <w:p>
      <w:pPr>
        <w:ind w:left="360"/>
      </w:pPr>
      <w:r>
        <w:t>• 继续上述操作</w:t>
      </w:r>
    </w:p>
    <w:p>
      <w:pPr>
        <w:ind w:left="360"/>
      </w:pPr>
      <w:r>
        <w:t>• 收藏一些优质内容</w:t>
      </w:r>
    </w:p>
    <w:p>
      <w:pPr>
        <w:ind w:left="360"/>
      </w:pPr>
      <w:r>
        <w:t>• 发布1-2条非推广内容</w:t>
      </w:r>
    </w:p>
    <w:p/>
    <w:p>
      <w:r>
        <w:rPr>
          <w:rFonts w:ascii="Microsoft YaHei" w:hAnsi="Microsoft YaHei" w:eastAsia="Microsoft YaHei"/>
          <w:b/>
          <w:color w:val="2E75B6"/>
        </w:rPr>
        <w:t>【避坑提醒】</w:t>
      </w:r>
    </w:p>
    <w:p>
      <w:pPr>
        <w:ind w:left="360"/>
      </w:pPr>
      <w:r>
        <w:rPr>
          <w:color w:val="C00000"/>
        </w:rPr>
        <w:t>❌ 不要一上来就发小说链接</w:t>
      </w:r>
    </w:p>
    <w:p>
      <w:pPr>
        <w:ind w:left="360"/>
      </w:pPr>
      <w:r>
        <w:rPr>
          <w:color w:val="C00000"/>
        </w:rPr>
        <w:t>❌ 不要频繁修改资料</w:t>
      </w:r>
    </w:p>
    <w:p>
      <w:pPr>
        <w:ind w:left="360"/>
      </w:pPr>
      <w:r>
        <w:rPr>
          <w:color w:val="C00000"/>
        </w:rPr>
        <w:t>❌ 不要用同一WiFi注册多个账号</w:t>
      </w:r>
    </w:p>
    <w:p>
      <w:pPr>
        <w:ind w:left="360"/>
      </w:pPr>
      <w:r>
        <w:rPr>
          <w:color w:val="C00000"/>
        </w:rPr>
        <w:t>❌ 不要用模拟器操作</w:t>
      </w:r>
    </w:p>
    <w:p/>
    <w:p>
      <w:r>
        <w:rPr>
          <w:rFonts w:ascii="Microsoft YaHei" w:hAnsi="Microsoft YaHei" w:eastAsia="Microsoft YaHei"/>
          <w:b/>
          <w:sz w:val="32"/>
        </w:rPr>
        <w:t>二、选书技巧：找到爆款小说</w:t>
      </w:r>
    </w:p>
    <w:p/>
    <w:p>
      <w:r>
        <w:rPr>
          <w:rFonts w:ascii="Microsoft YaHei" w:hAnsi="Microsoft YaHei" w:eastAsia="Microsoft YaHei"/>
          <w:b/>
          <w:sz w:val="26"/>
        </w:rPr>
        <w:t>步骤1：选择小说平台</w:t>
      </w:r>
    </w:p>
    <w:p/>
    <w:p>
      <w:r>
        <w:rPr>
          <w:rFonts w:ascii="Microsoft YaHei" w:hAnsi="Microsoft YaHei" w:eastAsia="Microsoft YaHei"/>
          <w:b/>
          <w:color w:val="2E75B6"/>
        </w:rPr>
        <w:t>【主流小说平台】</w:t>
      </w:r>
    </w:p>
    <w:p>
      <w:r>
        <w:t>番茄小说：流量大，分成高（新手首选）</w:t>
      </w:r>
    </w:p>
    <w:p>
      <w:r>
        <w:t>七猫小说：用户付费意愿强</w:t>
      </w:r>
    </w:p>
    <w:p>
      <w:r>
        <w:t>起点中文网：适合男频小说</w:t>
      </w:r>
    </w:p>
    <w:p>
      <w:r>
        <w:t>晋江文学城：适合女频小说</w:t>
      </w:r>
    </w:p>
    <w:p/>
    <w:p>
      <w:r>
        <w:rPr>
          <w:rFonts w:ascii="Microsoft YaHei" w:hAnsi="Microsoft YaHei" w:eastAsia="Microsoft YaHei"/>
          <w:b/>
          <w:color w:val="2E75B6"/>
        </w:rPr>
        <w:t>【操作示例 - 番茄小说选书】</w:t>
      </w:r>
    </w:p>
    <w:p>
      <w:pPr>
        <w:ind w:left="360"/>
      </w:pPr>
      <w:r>
        <w:t>1. 打开番茄小说APP</w:t>
      </w:r>
    </w:p>
    <w:p>
      <w:pPr>
        <w:ind w:left="360"/>
      </w:pPr>
      <w:r>
        <w:t>2. 点击"书城"</w:t>
      </w:r>
    </w:p>
    <w:p>
      <w:pPr>
        <w:ind w:left="360"/>
      </w:pPr>
      <w:r>
        <w:t>3. 选择对应分类（如"言情"）</w:t>
      </w:r>
    </w:p>
    <w:p>
      <w:pPr>
        <w:ind w:left="360"/>
      </w:pPr>
      <w:r>
        <w:t>4. 筛选条件：</w:t>
      </w:r>
    </w:p>
    <w:p>
      <w:r>
        <w:t>- 排序：按"热度"</w:t>
      </w:r>
    </w:p>
    <w:p>
      <w:r>
        <w:t>- 状态：已完结（方便推广）</w:t>
      </w:r>
    </w:p>
    <w:p>
      <w:r>
        <w:t>- 字数：50-100万字</w:t>
      </w:r>
    </w:p>
    <w:p/>
    <w:p>
      <w:r>
        <w:rPr>
          <w:rFonts w:ascii="Microsoft YaHei" w:hAnsi="Microsoft YaHei" w:eastAsia="Microsoft YaHei"/>
          <w:b/>
          <w:color w:val="2E75B6"/>
        </w:rPr>
        <w:t>【图示说明】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📊 番茄小说筛选界面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点击右上角"筛选"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勾选"已完结"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勾选"50-100万字"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点击"确定"</w:t>
      </w:r>
    </w:p>
    <w:p/>
    <w:p>
      <w:r>
        <w:rPr>
          <w:rFonts w:ascii="Microsoft YaHei" w:hAnsi="Microsoft YaHei" w:eastAsia="Microsoft YaHei"/>
          <w:b/>
          <w:sz w:val="26"/>
        </w:rPr>
        <w:t>步骤2：判断小说质量</w:t>
      </w:r>
    </w:p>
    <w:p/>
    <w:p>
      <w:r>
        <w:rPr>
          <w:rFonts w:ascii="Microsoft YaHei" w:hAnsi="Microsoft YaHei" w:eastAsia="Microsoft YaHei"/>
          <w:b/>
          <w:color w:val="2E75B6"/>
        </w:rPr>
        <w:t>【5分钟快速判断法】</w:t>
      </w:r>
    </w:p>
    <w:p>
      <w:r>
        <w:t>① 看评分：4.5分以上</w:t>
      </w:r>
    </w:p>
    <w:p>
      <w:r>
        <w:t>② 看评分人数：1000人以上</w:t>
      </w:r>
    </w:p>
    <w:p>
      <w:r>
        <w:t>③ 看评论区：是否有"熬夜看完"、"太好看了"等</w:t>
      </w:r>
    </w:p>
    <w:p>
      <w:r>
        <w:t>④ 看更新：作者是否稳定更新</w:t>
      </w:r>
    </w:p>
    <w:p>
      <w:r>
        <w:t>⑤ 试读前3章：是否吸引人</w:t>
      </w:r>
    </w:p>
    <w:p/>
    <w:p>
      <w:r>
        <w:rPr>
          <w:rFonts w:ascii="Microsoft YaHei" w:hAnsi="Microsoft YaHei" w:eastAsia="Microsoft YaHei"/>
          <w:b/>
          <w:color w:val="2E75B6"/>
        </w:rPr>
        <w:t>【优质小说特征】</w:t>
      </w:r>
    </w:p>
    <w:p>
      <w:pPr>
        <w:ind w:left="360"/>
      </w:pPr>
      <w:r>
        <w:rPr>
          <w:color w:val="00B050"/>
        </w:rPr>
        <w:t>✅ 开头3章有冲突/悬念</w:t>
      </w:r>
    </w:p>
    <w:p>
      <w:pPr>
        <w:ind w:left="360"/>
      </w:pPr>
      <w:r>
        <w:rPr>
          <w:color w:val="00B050"/>
        </w:rPr>
        <w:t>✅ 主角人设鲜明</w:t>
      </w:r>
    </w:p>
    <w:p>
      <w:pPr>
        <w:ind w:left="360"/>
      </w:pPr>
      <w:r>
        <w:rPr>
          <w:color w:val="00B050"/>
        </w:rPr>
        <w:t>✅ 节奏紧凑，不拖沓</w:t>
      </w:r>
    </w:p>
    <w:p>
      <w:pPr>
        <w:ind w:left="360"/>
      </w:pPr>
      <w:r>
        <w:rPr>
          <w:color w:val="00B050"/>
        </w:rPr>
        <w:t>✅ 金句多，方便截图</w:t>
      </w:r>
    </w:p>
    <w:p/>
    <w:p>
      <w:r>
        <w:rPr>
          <w:rFonts w:ascii="Microsoft YaHei" w:hAnsi="Microsoft YaHei" w:eastAsia="Microsoft YaHei"/>
          <w:b/>
          <w:sz w:val="32"/>
        </w:rPr>
        <w:t>三、内容制作：爆款推文写作</w:t>
      </w:r>
    </w:p>
    <w:p/>
    <w:p>
      <w:r>
        <w:rPr>
          <w:rFonts w:ascii="Microsoft YaHei" w:hAnsi="Microsoft YaHei" w:eastAsia="Microsoft YaHei"/>
          <w:b/>
          <w:sz w:val="26"/>
        </w:rPr>
        <w:t>步骤1：爆款标题公式</w:t>
      </w:r>
    </w:p>
    <w:p/>
    <w:p>
      <w:r>
        <w:rPr>
          <w:rFonts w:ascii="Microsoft YaHei" w:hAnsi="Microsoft YaHei" w:eastAsia="Microsoft YaHei"/>
          <w:b/>
          <w:color w:val="2E75B6"/>
        </w:rPr>
        <w:t>【5种高转化标题模板】</w:t>
      </w:r>
    </w:p>
    <w:p/>
    <w:p>
      <w:r>
        <w:t>模板1：悬念式</w:t>
      </w:r>
    </w:p>
    <w:p>
      <w:r>
        <w:t>"老公每晚半夜出门，跟踪后发现他竟然..."</w:t>
      </w:r>
    </w:p>
    <w:p>
      <w:r>
        <w:t>"继承遗产那天，我才知道爷爷的真实身份"</w:t>
      </w:r>
    </w:p>
    <w:p/>
    <w:p>
      <w:r>
        <w:t>模板2：冲突式</w:t>
      </w:r>
    </w:p>
    <w:p>
      <w:r>
        <w:t>"婆婆把我的嫁妆给了小姑子，我说了三个字全家傻了"</w:t>
      </w:r>
    </w:p>
    <w:p>
      <w:r>
        <w:t>"闺蜜抢走我男友，我用一招让她后悔一辈子"</w:t>
      </w:r>
    </w:p>
    <w:p/>
    <w:p>
      <w:r>
        <w:t>模板3：反转式</w:t>
      </w:r>
    </w:p>
    <w:p>
      <w:r>
        <w:t>"他抛弃我的那天，我的真实身份曝光了"</w:t>
      </w:r>
    </w:p>
    <w:p>
      <w:r>
        <w:t>"以为嫁入豪门，结婚当晚发现老公是..."</w:t>
      </w:r>
    </w:p>
    <w:p/>
    <w:p>
      <w:r>
        <w:t>模板4：数字式</w:t>
      </w:r>
    </w:p>
    <w:p>
      <w:r>
        <w:t>"结婚3年，我忍了婆婆100次，第101次我爆发了"</w:t>
      </w:r>
    </w:p>
    <w:p>
      <w:r>
        <w:t>"被渣男骗了50万，我用3个月让他破产"</w:t>
      </w:r>
    </w:p>
    <w:p/>
    <w:p>
      <w:r>
        <w:t>模板5：情绪式</w:t>
      </w:r>
    </w:p>
    <w:p>
      <w:r>
        <w:t>"那一刻，我终于明白什么叫人间不值得"</w:t>
      </w:r>
    </w:p>
    <w:p>
      <w:r>
        <w:t>"原来有些人，错过就是一辈子"</w:t>
      </w:r>
    </w:p>
    <w:p/>
    <w:p>
      <w:r>
        <w:rPr>
          <w:rFonts w:ascii="Microsoft YaHei" w:hAnsi="Microsoft YaHei" w:eastAsia="Microsoft YaHei"/>
          <w:b/>
          <w:sz w:val="26"/>
        </w:rPr>
        <w:t>步骤2：正文写作技巧</w:t>
      </w:r>
    </w:p>
    <w:p/>
    <w:p>
      <w:r>
        <w:rPr>
          <w:rFonts w:ascii="Microsoft YaHei" w:hAnsi="Microsoft YaHei" w:eastAsia="Microsoft YaHei"/>
          <w:b/>
          <w:color w:val="2E75B6"/>
        </w:rPr>
        <w:t>【黄金结构：500字免费+引导付费】</w:t>
      </w:r>
    </w:p>
    <w:p/>
    <w:p>
      <w:r>
        <w:t>第一部分：开头（50-100字）</w:t>
      </w:r>
    </w:p>
    <w:p>
      <w:r>
        <w:t>设置悬念，抓住眼球</w:t>
      </w:r>
    </w:p>
    <w:p/>
    <w:p>
      <w:r>
        <w:t>第二部分：正文（400字左右）</w:t>
      </w:r>
    </w:p>
    <w:p>
      <w:r>
        <w:t>讲故事发展，每隔100字设置小悬念</w:t>
      </w:r>
    </w:p>
    <w:p/>
    <w:p>
      <w:r>
        <w:t>第三部分：卡点（最精彩处）</w:t>
      </w:r>
    </w:p>
    <w:p>
      <w:r>
        <w:t>"接下来的故事更精彩..."</w:t>
      </w:r>
    </w:p>
    <w:p>
      <w:r>
        <w:t>"想知道她怎么反击的吗？"</w:t>
      </w:r>
    </w:p>
    <w:p/>
    <w:p>
      <w:r>
        <w:t>第四部分：引导阅读</w:t>
      </w:r>
    </w:p>
    <w:p>
      <w:r>
        <w:t>"搜索书名《XXX》或点击下方链接阅读全文"</w:t>
      </w:r>
    </w:p>
    <w:p/>
    <w:p>
      <w:r>
        <w:rPr>
          <w:rFonts w:ascii="Microsoft YaHei" w:hAnsi="Microsoft YaHei" w:eastAsia="Microsoft YaHei"/>
          <w:b/>
          <w:color w:val="2E75B6"/>
        </w:rPr>
        <w:t>【知乎推文示例】</w:t>
      </w:r>
    </w:p>
    <w:p/>
    <w:p>
      <w:r>
        <w:t>标题：继承亿万家产那天，我才知道爷爷是个骗子</w:t>
      </w:r>
    </w:p>
    <w:p/>
    <w:p>
      <w:r>
        <w:rPr>
          <w:rFonts w:ascii="Microsoft YaHei" w:hAnsi="Microsoft YaHei" w:eastAsia="Microsoft YaHei"/>
          <w:b/>
          <w:color w:val="2E75B6"/>
        </w:rPr>
        <w:t>【开头】</w:t>
      </w:r>
    </w:p>
    <w:p>
      <w:r>
        <w:t>爷爷去世那天，律师告诉我继承了3个亿。我激动得手都在抖，以为这辈子不用工作了。直到我看到遗产清单上的最后一项...</w:t>
      </w:r>
    </w:p>
    <w:p/>
    <w:p>
      <w:r>
        <w:rPr>
          <w:rFonts w:ascii="Microsoft YaHei" w:hAnsi="Microsoft YaHei" w:eastAsia="Microsoft YaHei"/>
          <w:b/>
          <w:color w:val="2E75B6"/>
        </w:rPr>
        <w:t>【正文】</w:t>
      </w:r>
    </w:p>
    <w:p>
      <w:r>
        <w:t>那是一座废弃的精神病院。</w:t>
      </w:r>
    </w:p>
    <w:p/>
    <w:p>
      <w:r>
        <w:t>律师说："这是您爷爷年轻时买的，一直没动过。"</w:t>
      </w:r>
    </w:p>
    <w:p/>
    <w:p>
      <w:r>
        <w:t>我脑子里嗡的一声。爷爷是精神病院院长，我从小就知道。但我不知道的是，这座医院里关着的人，都和我们有血缘关系。</w:t>
      </w:r>
    </w:p>
    <w:p/>
    <w:p>
      <w:r>
        <w:t>我决定去看看。</w:t>
      </w:r>
    </w:p>
    <w:p/>
    <w:p>
      <w:r>
        <w:t>推开生锈的铁门，走廊里全是蜘蛛网。我打开手机手电筒，墙上贴满了照片。每张照片上都是一个人，照片下面写着编号和名字。</w:t>
      </w:r>
    </w:p>
    <w:p/>
    <w:p>
      <w:r>
        <w:t>001号：张明，我的亲叔叔</w:t>
      </w:r>
    </w:p>
    <w:p>
      <w:r>
        <w:t>002号：李芳，我的亲阿姨</w:t>
      </w:r>
    </w:p>
    <w:p>
      <w:r>
        <w:t>003号：王强，我的...</w:t>
      </w:r>
    </w:p>
    <w:p/>
    <w:p>
      <w:r>
        <w:rPr>
          <w:rFonts w:ascii="Microsoft YaHei" w:hAnsi="Microsoft YaHei" w:eastAsia="Microsoft YaHei"/>
          <w:b/>
          <w:color w:val="2E75B6"/>
        </w:rPr>
        <w:t>【卡点】</w:t>
      </w:r>
    </w:p>
    <w:p>
      <w:r>
        <w:t>我数到第17张照片的时候，手开始发抖。因为那张照片上的人，竟然和我长得一模一样。而照片下面的名字是——</w:t>
      </w:r>
    </w:p>
    <w:p/>
    <w:p>
      <w:r>
        <w:rPr>
          <w:rFonts w:ascii="Microsoft YaHei" w:hAnsi="Microsoft YaHei" w:eastAsia="Microsoft YaHei"/>
          <w:b/>
          <w:color w:val="2E75B6"/>
        </w:rPr>
        <w:t>【引导】</w:t>
      </w:r>
    </w:p>
    <w:p>
      <w:r>
        <w:t>搜索《遗产谜局》或点击下方链接，看完整故事。这一夜，她终于明白了爷爷的真正用意...</w:t>
      </w:r>
    </w:p>
    <w:p/>
    <w:p>
      <w:r>
        <w:rPr>
          <w:rFonts w:ascii="Microsoft YaHei" w:hAnsi="Microsoft YaHei" w:eastAsia="Microsoft YaHei"/>
          <w:b/>
          <w:sz w:val="32"/>
        </w:rPr>
        <w:t>四、发布技巧：多平台分发</w:t>
      </w:r>
    </w:p>
    <w:p/>
    <w:p>
      <w:r>
        <w:rPr>
          <w:rFonts w:ascii="Microsoft YaHei" w:hAnsi="Microsoft YaHei" w:eastAsia="Microsoft YaHei"/>
          <w:b/>
          <w:sz w:val="26"/>
        </w:rPr>
        <w:t>步骤1：知乎发布</w:t>
      </w:r>
    </w:p>
    <w:p/>
    <w:p>
      <w:r>
        <w:rPr>
          <w:rFonts w:ascii="Microsoft YaHei" w:hAnsi="Microsoft YaHei" w:eastAsia="Microsoft YaHei"/>
          <w:b/>
          <w:color w:val="2E75B6"/>
        </w:rPr>
        <w:t>【发布流程】</w:t>
      </w:r>
    </w:p>
    <w:p>
      <w:pPr>
        <w:ind w:left="360"/>
      </w:pPr>
      <w:r>
        <w:t>1. 点击"+"号 → 选择"写回答"</w:t>
      </w:r>
    </w:p>
    <w:p>
      <w:pPr>
        <w:ind w:left="360"/>
      </w:pPr>
      <w:r>
        <w:t>2. 找到相关问题，或自问自答</w:t>
      </w:r>
    </w:p>
    <w:p>
      <w:pPr>
        <w:ind w:left="360"/>
      </w:pPr>
      <w:r>
        <w:t>3. 粘贴正文</w:t>
      </w:r>
    </w:p>
    <w:p>
      <w:pPr>
        <w:ind w:left="360"/>
      </w:pPr>
      <w:r>
        <w:t>4. 在文末添加"搜索书名《XXX》"</w:t>
      </w:r>
    </w:p>
    <w:p>
      <w:pPr>
        <w:ind w:left="360"/>
      </w:pPr>
      <w:r>
        <w:t>5. 发布</w:t>
      </w:r>
    </w:p>
    <w:p/>
    <w:p>
      <w:r>
        <w:rPr>
          <w:rFonts w:ascii="Microsoft YaHei" w:hAnsi="Microsoft YaHei" w:eastAsia="Microsoft YaHei"/>
          <w:b/>
          <w:color w:val="2E75B6"/>
        </w:rPr>
        <w:t>【如何找热门问题】</w:t>
      </w:r>
    </w:p>
    <w:p>
      <w:r>
        <w:t>搜索关键词："推荐小说"、"好看的小说"</w:t>
      </w:r>
    </w:p>
    <w:p>
      <w:r>
        <w:t>筛选条件：按"热度"排序</w:t>
      </w:r>
    </w:p>
    <w:p>
      <w:r>
        <w:t>选择浏览量10万+的问题回答</w:t>
      </w:r>
    </w:p>
    <w:p/>
    <w:p>
      <w:r>
        <w:rPr>
          <w:rFonts w:ascii="Microsoft YaHei" w:hAnsi="Microsoft YaHei" w:eastAsia="Microsoft YaHei"/>
          <w:b/>
          <w:color w:val="2E75B6"/>
        </w:rPr>
        <w:t>【图示说明】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📱 知乎回答页面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标题要吸引人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正文分段清晰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文末引导阅读</w:t>
      </w:r>
    </w:p>
    <w:p>
      <w:pPr>
        <w:ind w:left="360"/>
      </w:pPr>
      <w:r>
        <w:rPr>
          <w:rFonts w:ascii="Microsoft YaHei" w:hAnsi="Microsoft YaHei" w:eastAsia="Microsoft YaHei"/>
          <w:i/>
          <w:color w:val="666666"/>
        </w:rPr>
        <w:t>→ 可添加1-3张配图</w:t>
      </w:r>
    </w:p>
    <w:p/>
    <w:p>
      <w:r>
        <w:rPr>
          <w:rFonts w:ascii="Microsoft YaHei" w:hAnsi="Microsoft YaHei" w:eastAsia="Microsoft YaHei"/>
          <w:b/>
          <w:sz w:val="26"/>
        </w:rPr>
        <w:t>步骤2：小红书发布</w:t>
      </w:r>
    </w:p>
    <w:p/>
    <w:p>
      <w:r>
        <w:rPr>
          <w:rFonts w:ascii="Microsoft YaHei" w:hAnsi="Microsoft YaHei" w:eastAsia="Microsoft YaHei"/>
          <w:b/>
          <w:color w:val="2E75B6"/>
        </w:rPr>
        <w:t>【发布流程】</w:t>
      </w:r>
    </w:p>
    <w:p>
      <w:pPr>
        <w:ind w:left="360"/>
      </w:pPr>
      <w:r>
        <w:t>1. 点击"+"号</w:t>
      </w:r>
    </w:p>
    <w:p>
      <w:pPr>
        <w:ind w:left="360"/>
      </w:pPr>
      <w:r>
        <w:t>2. 选择图片（1-3张）</w:t>
      </w:r>
    </w:p>
    <w:p>
      <w:pPr>
        <w:ind w:left="360"/>
      </w:pPr>
      <w:r>
        <w:t>3. 添加标题和正文</w:t>
      </w:r>
    </w:p>
    <w:p>
      <w:pPr>
        <w:ind w:left="360"/>
      </w:pPr>
      <w:r>
        <w:t>4. 添加话题标签</w:t>
      </w:r>
    </w:p>
    <w:p>
      <w:pPr>
        <w:ind w:left="360"/>
      </w:pPr>
      <w:r>
        <w:t>5. 发布</w:t>
      </w:r>
    </w:p>
    <w:p/>
    <w:p>
      <w:r>
        <w:rPr>
          <w:rFonts w:ascii="Microsoft YaHei" w:hAnsi="Microsoft YaHei" w:eastAsia="Microsoft YaHei"/>
          <w:b/>
          <w:color w:val="2E75B6"/>
        </w:rPr>
        <w:t>【图片制作技巧】</w:t>
      </w:r>
    </w:p>
    <w:p>
      <w:pPr>
        <w:ind w:left="360"/>
      </w:pPr>
      <w:r>
        <w:t>• 用美图秀秀/Canva制作</w:t>
      </w:r>
    </w:p>
    <w:p>
      <w:pPr>
        <w:ind w:left="360"/>
      </w:pPr>
      <w:r>
        <w:t>• 主图：小说封面+精选金句</w:t>
      </w:r>
    </w:p>
    <w:p>
      <w:pPr>
        <w:ind w:left="360"/>
      </w:pPr>
      <w:r>
        <w:t>• 尺寸：3:4竖版</w:t>
      </w:r>
    </w:p>
    <w:p>
      <w:pPr>
        <w:ind w:left="360"/>
      </w:pPr>
      <w:r>
        <w:t>• 字体：清晰易读</w:t>
      </w:r>
    </w:p>
    <w:p/>
    <w:p>
      <w:r>
        <w:rPr>
          <w:rFonts w:ascii="Microsoft YaHei" w:hAnsi="Microsoft YaHei" w:eastAsia="Microsoft YaHei"/>
          <w:b/>
          <w:color w:val="2E75B6"/>
        </w:rPr>
        <w:t>【话题标签】</w:t>
      </w:r>
    </w:p>
    <w:p>
      <w:r>
        <w:t>#小说推荐 #言情小说 #推文 #小说 #好看的小说</w:t>
      </w:r>
    </w:p>
    <w:p/>
    <w:p>
      <w:r>
        <w:rPr>
          <w:rFonts w:ascii="Microsoft YaHei" w:hAnsi="Microsoft YaHei" w:eastAsia="Microsoft YaHei"/>
          <w:b/>
          <w:sz w:val="26"/>
        </w:rPr>
        <w:t>步骤3：抖音发布</w:t>
      </w:r>
    </w:p>
    <w:p/>
    <w:p>
      <w:r>
        <w:rPr>
          <w:rFonts w:ascii="Microsoft YaHei" w:hAnsi="Microsoft YaHei" w:eastAsia="Microsoft YaHei"/>
          <w:b/>
          <w:color w:val="2E75B6"/>
        </w:rPr>
        <w:t>【两种形式】</w:t>
      </w:r>
    </w:p>
    <w:p/>
    <w:p>
      <w:r>
        <w:t>形式1：图文模式</w:t>
      </w:r>
    </w:p>
    <w:p>
      <w:pPr>
        <w:ind w:left="360"/>
      </w:pPr>
      <w:r>
        <w:t>• 3-5张图片轮播</w:t>
      </w:r>
    </w:p>
    <w:p>
      <w:pPr>
        <w:ind w:left="360"/>
      </w:pPr>
      <w:r>
        <w:t>• 每张图片放一段内容</w:t>
      </w:r>
    </w:p>
    <w:p>
      <w:pPr>
        <w:ind w:left="360"/>
      </w:pPr>
      <w:r>
        <w:t>• 配热门BGM</w:t>
      </w:r>
    </w:p>
    <w:p/>
    <w:p>
      <w:r>
        <w:t>形式2：文字视频</w:t>
      </w:r>
    </w:p>
    <w:p>
      <w:pPr>
        <w:ind w:left="360"/>
      </w:pPr>
      <w:r>
        <w:t>• 用剪映制作</w:t>
      </w:r>
    </w:p>
    <w:p>
      <w:pPr>
        <w:ind w:left="360"/>
      </w:pPr>
      <w:r>
        <w:t>• 背景选纯色或风景</w:t>
      </w:r>
    </w:p>
    <w:p>
      <w:pPr>
        <w:ind w:left="360"/>
      </w:pPr>
      <w:r>
        <w:t>• 文字逐句出现</w:t>
      </w:r>
    </w:p>
    <w:p>
      <w:pPr>
        <w:ind w:left="360"/>
      </w:pPr>
      <w:r>
        <w:t>• 配抒情BGM</w:t>
      </w:r>
    </w:p>
    <w:p/>
    <w:p>
      <w:r>
        <w:rPr>
          <w:rFonts w:ascii="Microsoft YaHei" w:hAnsi="Microsoft YaHei" w:eastAsia="Microsoft YaHei"/>
          <w:b/>
          <w:color w:val="2E75B6"/>
        </w:rPr>
        <w:t>【发布时间】</w:t>
      </w:r>
    </w:p>
    <w:p>
      <w:r>
        <w:t>最佳：晚上8-10点</w:t>
      </w:r>
    </w:p>
    <w:p>
      <w:r>
        <w:t>次佳：中午12-1点</w:t>
      </w:r>
    </w:p>
    <w:p>
      <w:r>
        <w:t>避开：凌晨、早晨</w:t>
      </w:r>
    </w:p>
    <w:p/>
    <w:p>
      <w:r>
        <w:rPr>
          <w:rFonts w:ascii="Microsoft YaHei" w:hAnsi="Microsoft YaHei" w:eastAsia="Microsoft YaHei"/>
          <w:b/>
          <w:sz w:val="32"/>
        </w:rPr>
        <w:t>五、变现方式：如何赚钱</w:t>
      </w:r>
    </w:p>
    <w:p/>
    <w:p>
      <w:r>
        <w:rPr>
          <w:rFonts w:ascii="Microsoft YaHei" w:hAnsi="Microsoft YaHei" w:eastAsia="Microsoft YaHei"/>
          <w:b/>
          <w:sz w:val="26"/>
        </w:rPr>
        <w:t>方式1：CPS分成（最常见）</w:t>
      </w:r>
    </w:p>
    <w:p/>
    <w:p>
      <w:r>
        <w:rPr>
          <w:rFonts w:ascii="Microsoft YaHei" w:hAnsi="Microsoft YaHei" w:eastAsia="Microsoft YaHei"/>
          <w:b/>
          <w:color w:val="2E75B6"/>
        </w:rPr>
        <w:t>【什么是CPS】</w:t>
      </w:r>
    </w:p>
    <w:p>
      <w:r>
        <w:t>用户通过你的推广链接阅读小说，充值后你获得分成</w:t>
      </w:r>
    </w:p>
    <w:p/>
    <w:p>
      <w:r>
        <w:rPr>
          <w:rFonts w:ascii="Microsoft YaHei" w:hAnsi="Microsoft YaHei" w:eastAsia="Microsoft YaHei"/>
          <w:b/>
          <w:color w:val="2E75B6"/>
        </w:rPr>
        <w:t>【分成比例】</w:t>
      </w:r>
    </w:p>
    <w:p>
      <w:r>
        <w:t>番茄小说：20%-40%</w:t>
      </w:r>
    </w:p>
    <w:p>
      <w:r>
        <w:t>七猫小说：25%-45%</w:t>
      </w:r>
    </w:p>
    <w:p>
      <w:r>
        <w:t>其他平台：15%-50%</w:t>
      </w:r>
    </w:p>
    <w:p/>
    <w:p>
      <w:r>
        <w:rPr>
          <w:rFonts w:ascii="Microsoft YaHei" w:hAnsi="Microsoft YaHei" w:eastAsia="Microsoft YaHei"/>
          <w:b/>
          <w:color w:val="2E75B6"/>
        </w:rPr>
        <w:t>【操作流程】</w:t>
      </w:r>
    </w:p>
    <w:p>
      <w:pPr>
        <w:ind w:left="360"/>
      </w:pPr>
      <w:r>
        <w:t>1. 注册小说推广平台账号</w:t>
      </w:r>
    </w:p>
    <w:p>
      <w:pPr>
        <w:ind w:left="360"/>
      </w:pPr>
      <w:r>
        <w:t>2. 申请推广链接</w:t>
      </w:r>
    </w:p>
    <w:p>
      <w:pPr>
        <w:ind w:left="360"/>
      </w:pPr>
      <w:r>
        <w:t>3. 在推文中植入链接</w:t>
      </w:r>
    </w:p>
    <w:p>
      <w:pPr>
        <w:ind w:left="360"/>
      </w:pPr>
      <w:r>
        <w:t>4. 用户点击阅读 → 充值 → 你获得分成</w:t>
      </w:r>
    </w:p>
    <w:p/>
    <w:p>
      <w:r>
        <w:rPr>
          <w:rFonts w:ascii="Microsoft YaHei" w:hAnsi="Microsoft YaHei" w:eastAsia="Microsoft YaHei"/>
          <w:b/>
          <w:color w:val="2E75B6"/>
        </w:rPr>
        <w:t>【收益示例】</w:t>
      </w:r>
    </w:p>
    <w:p>
      <w:r>
        <w:t>发布10篇推文，每篇1000阅读</w:t>
      </w:r>
    </w:p>
    <w:p>
      <w:r>
        <w:t>转化率5%（50人点击阅读）</w:t>
      </w:r>
    </w:p>
    <w:p>
      <w:r>
        <w:t>付费率10%（5人充值）</w:t>
      </w:r>
    </w:p>
    <w:p>
      <w:r>
        <w:t>客单价30元</w:t>
      </w:r>
    </w:p>
    <w:p>
      <w:r>
        <w:t>日收益：5人×30元×30%分成=45元</w:t>
      </w:r>
    </w:p>
    <w:p>
      <w:r>
        <w:t>月收益：45元×30天=1350元</w:t>
      </w:r>
    </w:p>
    <w:p/>
    <w:p>
      <w:r>
        <w:rPr>
          <w:rFonts w:ascii="Microsoft YaHei" w:hAnsi="Microsoft YaHei" w:eastAsia="Microsoft YaHei"/>
          <w:b/>
          <w:sz w:val="26"/>
        </w:rPr>
        <w:t>方式2：接广告</w:t>
      </w:r>
    </w:p>
    <w:p/>
    <w:p>
      <w:r>
        <w:rPr>
          <w:rFonts w:ascii="Microsoft YaHei" w:hAnsi="Microsoft YaHei" w:eastAsia="Microsoft YaHei"/>
          <w:b/>
          <w:color w:val="2E75B6"/>
        </w:rPr>
        <w:t>【什么账号可以接广告】</w:t>
      </w:r>
    </w:p>
    <w:p>
      <w:r>
        <w:t>知乎：粉丝1000+</w:t>
      </w:r>
    </w:p>
    <w:p>
      <w:r>
        <w:t>小红书：粉丝500+</w:t>
      </w:r>
    </w:p>
    <w:p>
      <w:r>
        <w:t>抖音：粉丝1000+</w:t>
      </w:r>
    </w:p>
    <w:p/>
    <w:p>
      <w:r>
        <w:rPr>
          <w:rFonts w:ascii="Microsoft YaHei" w:hAnsi="Microsoft YaHei" w:eastAsia="Microsoft YaHei"/>
          <w:b/>
          <w:color w:val="2E75B6"/>
        </w:rPr>
        <w:t>【广告报价参考】</w:t>
      </w:r>
    </w:p>
    <w:p>
      <w:r>
        <w:t>知乎千粉：50-100元/篇</w:t>
      </w:r>
    </w:p>
    <w:p>
      <w:r>
        <w:t>小红书千粉：100-200元/篇</w:t>
      </w:r>
    </w:p>
    <w:p>
      <w:r>
        <w:t>抖音千粉：200-500元/条</w:t>
      </w:r>
    </w:p>
    <w:p/>
    <w:p>
      <w:r>
        <w:rPr>
          <w:rFonts w:ascii="Microsoft YaHei" w:hAnsi="Microsoft YaHei" w:eastAsia="Microsoft YaHei"/>
          <w:b/>
          <w:sz w:val="32"/>
        </w:rPr>
        <w:t>六、数据优化：提升效果</w:t>
      </w:r>
    </w:p>
    <w:p/>
    <w:p>
      <w:r>
        <w:t>关键指标解读</w:t>
      </w:r>
    </w:p>
    <w:p/>
    <w:p>
      <w:r>
        <w:t>【点击率】=点击人数/曝光人数</w:t>
      </w:r>
    </w:p>
    <w:p>
      <w:r>
        <w:t>低于3%：优化标题和封面</w:t>
      </w:r>
    </w:p>
    <w:p>
      <w:r>
        <w:t>3%-5%：正常水平</w:t>
      </w:r>
    </w:p>
    <w:p>
      <w:r>
        <w:t>高于5%：优质内容</w:t>
      </w:r>
    </w:p>
    <w:p/>
    <w:p>
      <w:r>
        <w:t>【转化率】=付费人数/点击人数</w:t>
      </w:r>
    </w:p>
    <w:p>
      <w:r>
        <w:t>低于3%：优化内容质量和引导语</w:t>
      </w:r>
    </w:p>
    <w:p>
      <w:r>
        <w:t>3%-5%：正常水平</w:t>
      </w:r>
    </w:p>
    <w:p>
      <w:r>
        <w:t>高于5%：优质内容</w:t>
      </w:r>
    </w:p>
    <w:p/>
    <w:p>
      <w:r>
        <w:rPr>
          <w:rFonts w:ascii="Microsoft YaHei" w:hAnsi="Microsoft YaHei" w:eastAsia="Microsoft YaHei"/>
          <w:b/>
          <w:color w:val="2E75B6"/>
        </w:rPr>
        <w:t>【常见问题排查】</w:t>
      </w:r>
    </w:p>
    <w:p/>
    <w:p>
      <w:r>
        <w:t>问题1：曝光量低</w:t>
      </w:r>
    </w:p>
    <w:p>
      <w:r>
        <w:t>原因：账号权重低、发布时间不对</w:t>
      </w:r>
    </w:p>
    <w:p>
      <w:r>
        <w:t>解决：养号、调整发布时间</w:t>
      </w:r>
    </w:p>
    <w:p/>
    <w:p>
      <w:r>
        <w:t>问题2：点击率低</w:t>
      </w:r>
    </w:p>
    <w:p>
      <w:r>
        <w:t>原因：标题不够吸引</w:t>
      </w:r>
    </w:p>
    <w:p>
      <w:r>
        <w:t>解决：A/B测试不同标题</w:t>
      </w:r>
    </w:p>
    <w:p/>
    <w:p>
      <w:r>
        <w:t>问题3：转化率低</w:t>
      </w:r>
    </w:p>
    <w:p>
      <w:r>
        <w:t>原因：内容质量问题、引导不明确</w:t>
      </w:r>
    </w:p>
    <w:p>
      <w:r>
        <w:t>解决：优化故事节奏、加强引导</w:t>
      </w:r>
    </w:p>
    <w:p/>
    <w:p>
      <w:r>
        <w:rPr>
          <w:rFonts w:ascii="Microsoft YaHei" w:hAnsi="Microsoft YaHei" w:eastAsia="Microsoft YaHei"/>
          <w:b/>
          <w:sz w:val="32"/>
        </w:rPr>
        <w:t>七、避坑指南</w:t>
      </w:r>
    </w:p>
    <w:p/>
    <w:p>
      <w:r>
        <w:rPr>
          <w:rFonts w:ascii="Microsoft YaHei" w:hAnsi="Microsoft YaHei" w:eastAsia="Microsoft YaHei"/>
          <w:b/>
          <w:color w:val="2E75B6"/>
        </w:rPr>
        <w:t>【平台规则】</w:t>
      </w:r>
    </w:p>
    <w:p>
      <w:r>
        <w:t>知乎：禁止直接放二维码、禁止频繁发同一内容</w:t>
      </w:r>
    </w:p>
    <w:p>
      <w:r>
        <w:t>小红书：禁止导流微信、禁止虚假宣传</w:t>
      </w:r>
    </w:p>
    <w:p>
      <w:r>
        <w:t>抖音：禁止敏感词汇、禁止过度营销</w:t>
      </w:r>
    </w:p>
    <w:p/>
    <w:p>
      <w:r>
        <w:rPr>
          <w:rFonts w:ascii="Microsoft YaHei" w:hAnsi="Microsoft YaHei" w:eastAsia="Microsoft YaHei"/>
          <w:b/>
          <w:color w:val="2E75B6"/>
        </w:rPr>
        <w:t>【敏感词规避】</w:t>
      </w:r>
    </w:p>
    <w:p>
      <w:pPr>
        <w:ind w:left="360"/>
      </w:pPr>
      <w:r>
        <w:rPr>
          <w:color w:val="C00000"/>
        </w:rPr>
        <w:t>❌ 不要说"最"、"第一"等绝对词</w:t>
      </w:r>
    </w:p>
    <w:p>
      <w:pPr>
        <w:ind w:left="360"/>
      </w:pPr>
      <w:r>
        <w:rPr>
          <w:color w:val="C00000"/>
        </w:rPr>
        <w:t>❌ 不要涉及政治、宗教话题</w:t>
      </w:r>
    </w:p>
    <w:p>
      <w:pPr>
        <w:ind w:left="360"/>
      </w:pPr>
      <w:r>
        <w:rPr>
          <w:color w:val="C00000"/>
        </w:rPr>
        <w:t>❌ 不要抄袭他人内容</w:t>
      </w:r>
    </w:p>
    <w:p>
      <w:pPr>
        <w:ind w:left="360"/>
      </w:pPr>
      <w:r>
        <w:rPr>
          <w:color w:val="C00000"/>
        </w:rPr>
        <w:t>❌ 不要发布虚假信息</w:t>
      </w:r>
    </w:p>
    <w:p/>
    <w:p>
      <w:r>
        <w:rPr>
          <w:rFonts w:ascii="Microsoft YaHei" w:hAnsi="Microsoft YaHei" w:eastAsia="Microsoft YaHei"/>
          <w:b/>
          <w:color w:val="2E75B6"/>
        </w:rPr>
        <w:t>【常见封号原因】</w:t>
      </w:r>
    </w:p>
    <w:p>
      <w:pPr>
        <w:ind w:left="360"/>
      </w:pPr>
      <w:r>
        <w:t>• 新号直接发广告</w:t>
      </w:r>
    </w:p>
    <w:p>
      <w:pPr>
        <w:ind w:left="360"/>
      </w:pPr>
      <w:r>
        <w:t>• 频繁修改资料</w:t>
      </w:r>
    </w:p>
    <w:p>
      <w:pPr>
        <w:ind w:left="360"/>
      </w:pPr>
      <w:r>
        <w:t>• 同IP多账号</w:t>
      </w:r>
    </w:p>
    <w:p>
      <w:pPr>
        <w:ind w:left="360"/>
      </w:pPr>
      <w:r>
        <w:t>• 被大量举报</w:t>
      </w:r>
    </w:p>
    <w:p/>
    <w:p>
      <w:pPr>
        <w:shd w:val="clear" w:color="auto" w:fill="FFF2CC"/>
      </w:pPr>
      <w:r>
        <w:rPr>
          <w:b/>
        </w:rPr>
        <w:t>记住：小说推广是长期积累的事业，坚持输出优质内容，慢慢积累粉丝，收益会越来越高！</w:t>
      </w:r>
    </w:p>
    <w:p/>
    <w:sectPr>
      <w:pgSz w:w="12240" w:h="15840"/>
      <w:pgMar w:top="1440" w:right="1800" w:bottom="1440" w:left="18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