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零成本做封面——手机APP完全教程</w:t>
      </w:r>
    </w:p>
    <w:p>
      <w:r>
        <w:t>封面是笔记的“脸”，一张好封面能让你在推荐页里脱颖而出，被用户点开的概率提升数倍。</w:t>
      </w:r>
    </w:p>
    <w:p>
      <w:r>
        <w:t>但很多新手觉得做封面一定要用PS等专业软件，自己不会设计怎么办？</w:t>
      </w:r>
    </w:p>
    <w:p>
      <w:r>
        <w:t>其实，用手机APP完全可以做出专业感满满的封面，而且</w:t>
      </w:r>
      <w:r>
        <w:rPr>
          <w:b/>
        </w:rPr>
        <w:t>完全免费</w:t>
      </w:r>
      <w:r>
        <w:t>。</w:t>
      </w:r>
    </w:p>
    <w:p>
      <w:r>
        <w:t>今天这篇文章，我给你详细介绍三款最适合小红书的封面制作工具：醒图、稿定设计、Canva，并手把手教你核心操作技巧。</w:t>
      </w:r>
    </w:p>
    <w:p>
      <w:pPr>
        <w:pStyle w:val="Heading2"/>
      </w:pPr>
      <w:r>
        <w:t>一、醒图：全能型选手，小红书博主最爱</w:t>
      </w:r>
    </w:p>
    <w:p>
      <w:r>
        <w:t>醒图是字节跳动旗下的图片编辑APP，口碑极好，是小红书博主使用频率最高的封面制作工具。</w:t>
      </w:r>
    </w:p>
    <w:p>
      <w:r>
        <w:rPr>
          <w:b/>
        </w:rPr>
        <w:t>核心优势</w:t>
      </w:r>
    </w:p>
    <w:p>
      <w:r>
        <w:t>- 完全免费，功能无限制</w:t>
      </w:r>
    </w:p>
    <w:p>
      <w:r>
        <w:t>- 操作简单，界面友好</w:t>
      </w:r>
    </w:p>
    <w:p>
      <w:r>
        <w:t>- 模板丰富，更新速度快</w:t>
      </w:r>
    </w:p>
    <w:p>
      <w:r>
        <w:t>- 滤镜强大，一键出片</w:t>
      </w:r>
    </w:p>
    <w:p>
      <w:r>
        <w:rPr>
          <w:b/>
        </w:rPr>
        <w:t>基础功能详解</w:t>
      </w:r>
    </w:p>
    <w:p>
      <w:r/>
      <w:r>
        <w:rPr>
          <w:b/>
        </w:rPr>
        <w:t>滤镜</w:t>
      </w:r>
      <w:r>
        <w:t>：打开醒图，点击底部“滤镜”，可以看到“热门”“人像”“美食”“风景”等分类。选择一个适合你内容主题的滤镜，能快速提升图片质感。</w:t>
      </w:r>
    </w:p>
    <w:p>
      <w:r>
        <w:t>小技巧：不要直接套用滤镜，点击滤镜后可以调节强度（右上角调整棒），根据图片实际情况选择强度，通常30%-60%效果比较自然。</w:t>
      </w:r>
    </w:p>
    <w:p>
      <w:r/>
      <w:r>
        <w:rPr>
          <w:b/>
        </w:rPr>
        <w:t>文字</w:t>
      </w:r>
      <w:r>
        <w:t>：点击底部“文字”，可以添加文字。醒图的文字样式非常丰富，适合小红书的风格。</w:t>
      </w:r>
    </w:p>
    <w:p>
      <w:r>
        <w:t>推荐字体：</w:t>
      </w:r>
    </w:p>
    <w:p>
      <w:r>
        <w:t>- 思源黑体/鸿鹄字体：适合简洁大气的封面</w:t>
      </w:r>
    </w:p>
    <w:p>
      <w:r>
        <w:t>- 站酷快乐体：适合活泼可爱的风格</w:t>
      </w:r>
    </w:p>
    <w:p>
      <w:r>
        <w:t>- 方正风雅宋：适合复古有质感的内容</w:t>
      </w:r>
    </w:p>
    <w:p>
      <w:r>
        <w:t>文字使用技巧：</w:t>
      </w:r>
    </w:p>
    <w:p>
      <w:r>
        <w:t>- 标题文字最好用白色或黑色，放在图片深色区域</w:t>
      </w:r>
    </w:p>
    <w:p>
      <w:r>
        <w:t>- 文字不要太小，在手机屏幕上能清晰看清</w:t>
      </w:r>
    </w:p>
    <w:p>
      <w:r>
        <w:t>- 一张封面最好只放1-2个文字信息，不要堆砌</w:t>
      </w:r>
    </w:p>
    <w:p>
      <w:r/>
      <w:r>
        <w:rPr>
          <w:b/>
        </w:rPr>
        <w:t>贴纸</w:t>
      </w:r>
      <w:r>
        <w:t>：点击底部“贴纸”，可以添加各种装饰元素。善用贴纸可以让封面更有趣味性。</w:t>
      </w:r>
    </w:p>
    <w:p>
      <w:r>
        <w:t>推荐贴纸类型：</w:t>
      </w:r>
    </w:p>
    <w:p>
      <w:r>
        <w:t>- 箭头、标注类：适合教程类内容</w:t>
      </w:r>
    </w:p>
    <w:p>
      <w:r>
        <w:t>- 表情包类：适合情感、搞笑内容</w:t>
      </w:r>
    </w:p>
    <w:p>
      <w:r>
        <w:t>- 花草、边框类：适合生活、文艺内容</w:t>
      </w:r>
    </w:p>
    <w:p>
      <w:r/>
      <w:r>
        <w:rPr>
          <w:b/>
        </w:rPr>
        <w:t>抠图</w:t>
      </w:r>
      <w:r>
        <w:t>：点击“导入图片”→“人像抠图”或“物品抠图”，可以把图片中的主体提取出来，放在其他背景上。这个功能做对比图、拼图特别有用。</w:t>
      </w:r>
    </w:p>
    <w:p>
      <w:r>
        <w:rPr>
          <w:b/>
        </w:rPr>
        <w:t>教程：制作一张种草类封面</w:t>
      </w:r>
    </w:p>
    <w:p>
      <w:r>
        <w:t>Step 1：打开醒图，点击“导入”，选择一张高清产品图</w:t>
      </w:r>
    </w:p>
    <w:p>
      <w:r>
        <w:t>Step 2：点击“滤镜”，选择适合的滤镜，强度调至40%左右</w:t>
      </w:r>
    </w:p>
    <w:p>
      <w:r>
        <w:t>Step 3：点击“调整”，适当提高亮度、对比度，让图片更清晰</w:t>
      </w:r>
    </w:p>
    <w:p>
      <w:r>
        <w:t>Step 4：点击“文字”，添加标题，如“均价50｜学生党必入”</w:t>
      </w:r>
    </w:p>
    <w:p>
      <w:r>
        <w:t>Step 5：调整文字大小和位置，确保在手机屏幕上清晰可读</w:t>
      </w:r>
    </w:p>
    <w:p>
      <w:r>
        <w:t>Step 6：点击“导出”，保存图片</w:t>
      </w:r>
    </w:p>
    <w:p>
      <w:pPr>
        <w:pStyle w:val="Heading2"/>
      </w:pPr>
      <w:r>
        <w:t>二、稿定设计：模板丰富，适合懒人</w:t>
      </w:r>
    </w:p>
    <w:p>
      <w:r>
        <w:t>稿定设计是一款主打在线设计的工具，网页版和APP版都有。它的核心优势是</w:t>
      </w:r>
      <w:r>
        <w:rPr>
          <w:b/>
        </w:rPr>
        <w:t>模板库极其丰富</w:t>
      </w:r>
      <w:r>
        <w:t>，可以一键套用。</w:t>
      </w:r>
    </w:p>
    <w:p>
      <w:r>
        <w:rPr>
          <w:b/>
        </w:rPr>
        <w:t>核心优势</w:t>
      </w:r>
    </w:p>
    <w:p>
      <w:r>
        <w:t>- 模板质量高，设计感强</w:t>
      </w:r>
    </w:p>
    <w:p>
      <w:r>
        <w:t>- 模板更新快，紧跟热点</w:t>
      </w:r>
    </w:p>
    <w:p>
      <w:r>
        <w:t>- 操作简单，套用即用</w:t>
      </w:r>
    </w:p>
    <w:p>
      <w:r>
        <w:t>- 有专门的小红书封面模板</w:t>
      </w:r>
    </w:p>
    <w:p>
      <w:r>
        <w:rPr>
          <w:b/>
        </w:rPr>
        <w:t>使用方法</w:t>
      </w:r>
    </w:p>
    <w:p>
      <w:r>
        <w:t>Step 1：下载稿定设计APP或打开官网（gaoding.com）</w:t>
      </w:r>
    </w:p>
    <w:p>
      <w:r>
        <w:t>Step 2：搜索“小红书封面”或选择“账号运营”分类</w:t>
      </w:r>
    </w:p>
    <w:p>
      <w:r>
        <w:t>Step 3：选择一个喜欢的模板，点击“立即使用”</w:t>
      </w:r>
    </w:p>
    <w:p>
      <w:r>
        <w:t>Step 4：替换模板中的文字、图片</w:t>
      </w:r>
    </w:p>
    <w:p>
      <w:r>
        <w:t>Step 5：导出图片</w:t>
      </w:r>
    </w:p>
    <w:p>
      <w:r>
        <w:rPr>
          <w:b/>
        </w:rPr>
        <w:t>模板选择建议</w:t>
      </w:r>
    </w:p>
    <w:p>
      <w:r>
        <w:t>选模板要看三个维度：</w:t>
      </w:r>
    </w:p>
    <w:p>
      <w:r>
        <w:t xml:space="preserve">- </w:t>
      </w:r>
      <w:r>
        <w:rPr>
          <w:b/>
        </w:rPr>
        <w:t>配色</w:t>
      </w:r>
      <w:r>
        <w:t>：模板的主色调是否符合你的账号风格</w:t>
      </w:r>
    </w:p>
    <w:p>
      <w:r>
        <w:t xml:space="preserve">- </w:t>
      </w:r>
      <w:r>
        <w:rPr>
          <w:b/>
        </w:rPr>
        <w:t>布局</w:t>
      </w:r>
      <w:r>
        <w:t>：文字位置和图片位置是否合理</w:t>
      </w:r>
    </w:p>
    <w:p>
      <w:r>
        <w:t xml:space="preserve">- </w:t>
      </w:r>
      <w:r>
        <w:rPr>
          <w:b/>
        </w:rPr>
        <w:t>元素</w:t>
      </w:r>
      <w:r>
        <w:t>：模板中的装饰元素是否符合内容主题</w:t>
      </w:r>
    </w:p>
    <w:p>
      <w:r>
        <w:rPr>
          <w:b/>
        </w:rPr>
        <w:t>省钱技巧</w:t>
      </w:r>
    </w:p>
    <w:p>
      <w:r>
        <w:t>稿定设计有免费功能，每天可以免费下载一定数量的模板。对于新手来说，免费的模板已经够用了。</w:t>
      </w:r>
    </w:p>
    <w:p>
      <w:r>
        <w:t>如果需要更多高级模板，可以考虑购买会员。但建议先用免费模板练手，等熟悉了再考虑付费。</w:t>
      </w:r>
    </w:p>
    <w:p>
      <w:pPr>
        <w:pStyle w:val="Heading2"/>
      </w:pPr>
      <w:r>
        <w:t>三、Canva：国际版功能强大，适合进阶</w:t>
      </w:r>
    </w:p>
    <w:p>
      <w:r>
        <w:t>Canva分为国际版（canva.com）和国内版（canva.cn），两个版本功能和模板略有不同。</w:t>
      </w:r>
    </w:p>
    <w:p>
      <w:r>
        <w:rPr>
          <w:b/>
        </w:rPr>
        <w:t>国际版 vs 国内版</w:t>
      </w:r>
    </w:p>
    <w:p>
      <w:r>
        <w:t xml:space="preserve">- </w:t>
      </w:r>
      <w:r>
        <w:rPr>
          <w:b/>
        </w:rPr>
        <w:t>国际版</w:t>
      </w:r>
      <w:r>
        <w:t>：模板更丰富，有更多高级功能（如动画），但部分模板需要付费</w:t>
      </w:r>
    </w:p>
    <w:p>
      <w:r>
        <w:t xml:space="preserve">- </w:t>
      </w:r>
      <w:r>
        <w:rPr>
          <w:b/>
        </w:rPr>
        <w:t>国内版</w:t>
      </w:r>
      <w:r>
        <w:t>：更适合中文用户，本土化做得好，免费模板更多</w:t>
      </w:r>
    </w:p>
    <w:p>
      <w:r/>
      <w:r>
        <w:rPr>
          <w:b/>
        </w:rPr>
        <w:t>推荐使用国内版</w:t>
      </w:r>
      <w:r>
        <w:t>，更适合小红书的内容风格。</w:t>
      </w:r>
    </w:p>
    <w:p>
      <w:r>
        <w:rPr>
          <w:b/>
        </w:rPr>
        <w:t>核心功能</w:t>
      </w:r>
    </w:p>
    <w:p>
      <w:r/>
      <w:r>
        <w:rPr>
          <w:b/>
        </w:rPr>
        <w:t>品牌套件</w:t>
      </w:r>
      <w:r>
        <w:t>：如果你想保持账号封面风格统一，可以用“品牌套件”功能，上传你的logo、品牌色，每次做封面时一键应用。</w:t>
      </w:r>
    </w:p>
    <w:p>
      <w:r/>
      <w:r>
        <w:rPr>
          <w:b/>
        </w:rPr>
        <w:t>素材库</w:t>
      </w:r>
      <w:r>
        <w:t>：Canva的素材库非常丰富，包括图片、图标、插画等。免费素材已经足够使用。</w:t>
      </w:r>
    </w:p>
    <w:p>
      <w:r/>
      <w:r>
        <w:rPr>
          <w:b/>
        </w:rPr>
        <w:t>多平台尺寸</w:t>
      </w:r>
      <w:r>
        <w:t>：Canva支持一键切换不同平台的尺寸（如小红书封面、抖音封面、微博头图），适合多平台运营的创作者。</w:t>
      </w:r>
    </w:p>
    <w:p>
      <w:pPr>
        <w:pStyle w:val="Heading2"/>
      </w:pPr>
      <w:r>
        <w:t>四、封面构图法则</w:t>
      </w:r>
    </w:p>
    <w:p>
      <w:r>
        <w:t>工具学会了，接下来要懂一点构图。好的构图能让封面更有专业感。</w:t>
      </w:r>
    </w:p>
    <w:p>
      <w:r>
        <w:rPr>
          <w:b/>
        </w:rPr>
        <w:t>三分法</w:t>
      </w:r>
    </w:p>
    <w:p>
      <w:r>
        <w:t>把画面横竖各分成三等份，把主体放在交叉点上。这个构图方式最经典，也最安全。</w:t>
      </w:r>
    </w:p>
    <w:p>
      <w:r>
        <w:t>操作方法：在醒图里找到“构图线”功能，打开三分法参考线，把主体放在交叉点位置。</w:t>
      </w:r>
    </w:p>
    <w:p>
      <w:r>
        <w:rPr>
          <w:b/>
        </w:rPr>
        <w:t>对角线构图</w:t>
      </w:r>
    </w:p>
    <w:p>
      <w:r>
        <w:t>把主体沿着画面对角线放置，能让画面更有动感和张力。</w:t>
      </w:r>
    </w:p>
    <w:p>
      <w:r>
        <w:t>适合场景：人物照、穿搭图、产品展示图。</w:t>
      </w:r>
    </w:p>
    <w:p>
      <w:r>
        <w:rPr>
          <w:b/>
        </w:rPr>
        <w:t>中心对称构图</w:t>
      </w:r>
    </w:p>
    <w:p>
      <w:r>
        <w:t>把主体放在画面正中间，适合需要强调稳定感、庄重感的场景。</w:t>
      </w:r>
    </w:p>
    <w:p>
      <w:r>
        <w:t>适合场景：证件照、正式场合、产品特写。</w:t>
      </w:r>
    </w:p>
    <w:p>
      <w:r>
        <w:rPr>
          <w:b/>
        </w:rPr>
        <w:t>留白构图</w:t>
      </w:r>
    </w:p>
    <w:p>
      <w:r>
        <w:t>画面不要塞得太满，适当留白能提升质感。</w:t>
      </w:r>
    </w:p>
    <w:p>
      <w:r>
        <w:t>操作方法：文字不要贴边，图片主体不要撑满整个画面，周围留出10%-20%的空白。</w:t>
      </w:r>
    </w:p>
    <w:p>
      <w:pPr>
        <w:pStyle w:val="Heading2"/>
      </w:pPr>
      <w:r>
        <w:t>五、字体选择指南</w:t>
      </w:r>
    </w:p>
    <w:p>
      <w:r>
        <w:t>封面字体不对，再好的设计也白费。</w:t>
      </w:r>
    </w:p>
    <w:p>
      <w:r>
        <w:rPr>
          <w:b/>
        </w:rPr>
        <w:t>小红书常见的几种字体风格</w:t>
      </w:r>
    </w:p>
    <w:p>
      <w:r/>
      <w:r>
        <w:rPr>
          <w:b/>
        </w:rPr>
        <w:t>简洁现代风</w:t>
      </w:r>
      <w:r>
        <w:t>：思源黑体、苹方字体、San Francisco</w:t>
      </w:r>
    </w:p>
    <w:p>
      <w:r>
        <w:t>适合：知识干货、职场内容、极简生活方式</w:t>
      </w:r>
    </w:p>
    <w:p>
      <w:r/>
      <w:r>
        <w:rPr>
          <w:b/>
        </w:rPr>
        <w:t>活泼可爱风</w:t>
      </w:r>
      <w:r>
        <w:t>：站酷快乐体、方正综艺体、手写体</w:t>
      </w:r>
    </w:p>
    <w:p>
      <w:r>
        <w:t>适合：学生党内容、种草好物、生活分享</w:t>
      </w:r>
    </w:p>
    <w:p>
      <w:r/>
      <w:r>
        <w:rPr>
          <w:b/>
        </w:rPr>
        <w:t>复古文艺风</w:t>
      </w:r>
      <w:r>
        <w:t>：方正风雅宋、思源宋体、康熙字典体</w:t>
      </w:r>
    </w:p>
    <w:p>
      <w:r>
        <w:t>适合：书单推荐、电影分享、文艺生活</w:t>
      </w:r>
    </w:p>
    <w:p>
      <w:r/>
      <w:r>
        <w:rPr>
          <w:b/>
        </w:rPr>
        <w:t>硬朗帅气风</w:t>
      </w:r>
      <w:r>
        <w:t>：锐字太空堡垒、庞门正道标题体</w:t>
      </w:r>
    </w:p>
    <w:p>
      <w:r>
        <w:t>适合：男生内容、健身运动、科技数码</w:t>
      </w:r>
    </w:p>
    <w:p>
      <w:r>
        <w:rPr>
          <w:b/>
        </w:rPr>
        <w:t>字体使用注意事项</w:t>
      </w:r>
    </w:p>
    <w:p>
      <w:r>
        <w:t>- 不要用太多字体，一套封面最好只用1-2种字体</w:t>
      </w:r>
    </w:p>
    <w:p>
      <w:r>
        <w:t>- 不要用太花哨的字体，阅读体验差</w:t>
      </w:r>
    </w:p>
    <w:p>
      <w:r>
        <w:t>- 标题用粗体/大号，正文用常规体/小号</w:t>
      </w:r>
    </w:p>
    <w:p>
      <w:r>
        <w:t>- 字体颜色不要超过3种</w:t>
      </w:r>
    </w:p>
    <w:p>
      <w:pPr>
        <w:pStyle w:val="Heading2"/>
      </w:pPr>
      <w:r>
        <w:t>六、批量封面模板的制作方法</w:t>
      </w:r>
    </w:p>
    <w:p>
      <w:r>
        <w:t>对于需要频繁更新的创作者，建议制作自己的封面模板，每次只需要替换图片和文字，省时省力。</w:t>
      </w:r>
    </w:p>
    <w:p>
      <w:r>
        <w:rPr>
          <w:b/>
        </w:rPr>
        <w:t>模板制作步骤</w:t>
      </w:r>
    </w:p>
    <w:p>
      <w:r>
        <w:t>Step 1：确定封面的固定元素</w:t>
      </w:r>
    </w:p>
    <w:p>
      <w:r>
        <w:t>- 背景色/背景图</w:t>
      </w:r>
    </w:p>
    <w:p>
      <w:r>
        <w:t>- logo或账号名</w:t>
      </w:r>
    </w:p>
    <w:p>
      <w:r>
        <w:t>- 固定的装饰元素</w:t>
      </w:r>
    </w:p>
    <w:p>
      <w:r>
        <w:t>- 统一的字体和文字样式</w:t>
      </w:r>
    </w:p>
    <w:p>
      <w:r>
        <w:t>Step 2：在醒图或Canva中创建模板</w:t>
      </w:r>
    </w:p>
    <w:p>
      <w:r>
        <w:t>- 设计好背景</w:t>
      </w:r>
    </w:p>
    <w:p>
      <w:r>
        <w:t>- 添加固定文字（如“XX笔记”）</w:t>
      </w:r>
    </w:p>
    <w:p>
      <w:r>
        <w:t>- 预留图片位置和标题位置</w:t>
      </w:r>
    </w:p>
    <w:p>
      <w:r>
        <w:t>Step 3：保存为模板</w:t>
      </w:r>
    </w:p>
    <w:p>
      <w:r>
        <w:t>- 醒图：可以把做好的图保存为“配方”，下次直接套用</w:t>
      </w:r>
    </w:p>
    <w:p>
      <w:r>
        <w:t>- Canva：可以保存为“模板”供团队或个人使用</w:t>
      </w:r>
    </w:p>
    <w:p>
      <w:r>
        <w:t>Step 4：使用模板</w:t>
      </w:r>
    </w:p>
    <w:p>
      <w:r>
        <w:t>- 打开模板</w:t>
      </w:r>
    </w:p>
    <w:p>
      <w:r>
        <w:t>- 替换图片</w:t>
      </w:r>
    </w:p>
    <w:p>
      <w:r>
        <w:t>- 修改标题文字</w:t>
      </w:r>
    </w:p>
    <w:p>
      <w:r>
        <w:t>- 导出</w:t>
      </w:r>
    </w:p>
    <w:p>
      <w:r>
        <w:rPr>
          <w:b/>
        </w:rPr>
        <w:t>模板管理建议</w:t>
      </w:r>
    </w:p>
    <w:p>
      <w:r>
        <w:t>建议建立3-5个不同风格的封面模板：</w:t>
      </w:r>
    </w:p>
    <w:p>
      <w:r>
        <w:t>- 干货教程类：简洁大方，信息清晰</w:t>
      </w:r>
    </w:p>
    <w:p>
      <w:r>
        <w:t>- 种草好物类：活泼可爱，突出产品</w:t>
      </w:r>
    </w:p>
    <w:p>
      <w:r>
        <w:t>- 情感故事类：文艺清新，情绪感强</w:t>
      </w:r>
    </w:p>
    <w:p>
      <w:r>
        <w:t>- 合集盘点类：信息量大，结构清晰</w:t>
      </w:r>
    </w:p>
    <w:p>
      <w:pPr>
        <w:pStyle w:val="Heading2"/>
      </w:pPr>
      <w:r>
        <w:t>七、各工具优缺点对比</w:t>
      </w:r>
    </w:p>
    <w:p>
      <w:r>
        <w:t>| 工具 | 优点 | 缺点 | 推荐指数 |</w:t>
      </w:r>
    </w:p>
    <w:p>
      <w:r>
        <w:t>|------|------|------|---------|</w:t>
      </w:r>
    </w:p>
    <w:p>
      <w:r>
        <w:t>| 醒图 | 免费、功能全、滤镜好 | 模板相对少 | ⭐⭐⭐⭐⭐ |</w:t>
      </w:r>
    </w:p>
    <w:p>
      <w:r>
        <w:t>| 稿定设计 | 模板丰富、设计感强 | 免费额度有限 | ⭐⭐⭐⭐ |</w:t>
      </w:r>
    </w:p>
    <w:p>
      <w:r>
        <w:t>| Canva | 国际化、功能强大 | 模板偏西式 | ⭐⭐⭐⭐ |</w:t>
      </w:r>
    </w:p>
    <w:p>
      <w:pPr>
        <w:pStyle w:val="Heading2"/>
      </w:pPr>
      <w:r>
        <w:t>八、避坑提醒</w:t>
      </w:r>
    </w:p>
    <w:p>
      <w:r>
        <w:rPr>
          <w:b/>
        </w:rPr>
        <w:t>常见错误</w:t>
      </w:r>
    </w:p>
    <w:p>
      <w:r>
        <w:t>- 封面太暗看不清：曝光要适中，不要过暗</w:t>
      </w:r>
    </w:p>
    <w:p>
      <w:r>
        <w:t>- 封面太花哨：元素不要堆砌，保持简洁</w:t>
      </w:r>
    </w:p>
    <w:p>
      <w:r>
        <w:t>- 文字太小：在手机上预览一下，确保能看清</w:t>
      </w:r>
    </w:p>
    <w:p>
      <w:r>
        <w:t>- 文字被截断：注意小红书封面比例是3:4，重要信息放中间</w:t>
      </w:r>
    </w:p>
    <w:p>
      <w:r>
        <w:rPr>
          <w:b/>
        </w:rPr>
        <w:t>正确习惯</w:t>
      </w:r>
    </w:p>
    <w:p>
      <w:r>
        <w:t>- 做封面之前先想好构图，不要边做边改</w:t>
      </w:r>
    </w:p>
    <w:p>
      <w:r>
        <w:t>- 导出前检查文字是否正确，避免错别字</w:t>
      </w:r>
    </w:p>
    <w:p>
      <w:r>
        <w:t>- 封面和标题要匹配，不要文不对题</w:t>
      </w:r>
    </w:p>
    <w:p>
      <w:r>
        <w:t>- 保持风格统一，让粉丝一眼认出是你</w:t>
      </w:r>
    </w:p>
    <w:p>
      <w:pPr>
        <w:pStyle w:val="Heading2"/>
      </w:pPr>
      <w:r>
        <w:t>总结</w:t>
      </w:r>
    </w:p>
    <w:p>
      <w:r>
        <w:t>零成本做封面，工具其实不是门槛，审美和习惯才是。</w:t>
      </w:r>
    </w:p>
    <w:p>
      <w:r>
        <w:t>记住三个要点：</w:t>
      </w:r>
    </w:p>
    <w:p>
      <w:r>
        <w:t xml:space="preserve">1. </w:t>
      </w:r>
      <w:r>
        <w:rPr>
          <w:b/>
        </w:rPr>
        <w:t>工具选择</w:t>
      </w:r>
      <w:r>
        <w:t>：新手推荐醒图，完全免费且功能强大</w:t>
      </w:r>
    </w:p>
    <w:p>
      <w:r>
        <w:t xml:space="preserve">2. </w:t>
      </w:r>
      <w:r>
        <w:rPr>
          <w:b/>
        </w:rPr>
        <w:t>构图法则</w:t>
      </w:r>
      <w:r>
        <w:t>：三分法最安全，适当留白更高级</w:t>
      </w:r>
    </w:p>
    <w:p>
      <w:r>
        <w:t xml:space="preserve">3. </w:t>
      </w:r>
      <w:r>
        <w:rPr>
          <w:b/>
        </w:rPr>
        <w:t>风格统一</w:t>
      </w:r>
      <w:r>
        <w:t>：固定自己的封面风格，建立辨识度</w:t>
      </w:r>
    </w:p>
    <w:p>
      <w:r>
        <w:t>下一篇文章，我们聊聊“封面色彩心理学”，教你用颜色吸引点击。</w:t>
      </w:r>
    </w:p>
    <w:p>
      <w:r>
        <w:t>---</w:t>
      </w:r>
    </w:p>
    <w:p>
      <w:r>
        <w:t>*本文为《小红书运营入门课程》Day 5 配套文章*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