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标题党 vs 标题大师——一字之差的区别</w:t>
      </w:r>
    </w:p>
    <w:p>
      <w:r>
        <w:t>“震惊！竟然发生了这件事”</w:t>
      </w:r>
    </w:p>
    <w:p>
      <w:r>
        <w:t>“必看！99%的人都不知道的秘密”</w:t>
      </w:r>
    </w:p>
    <w:p>
      <w:r>
        <w:t>“不转不是中国人”</w:t>
      </w:r>
    </w:p>
    <w:p>
      <w:r>
        <w:t>如果你在朋友圈或群里看到这样的标题，第一反应是什么？</w:t>
      </w:r>
    </w:p>
    <w:p>
      <w:r>
        <w:t>大概率是：想点开但又觉得是骗人的，或者直接无视划过。</w:t>
      </w:r>
    </w:p>
    <w:p>
      <w:r>
        <w:t>这就是标题党的下场——透支信任，换来的是用户的厌恶和平台的限流。</w:t>
      </w:r>
    </w:p>
    <w:p>
      <w:r>
        <w:t>但反过来说，不做标题党，标题太平淡，也没人愿意点。</w:t>
      </w:r>
    </w:p>
    <w:p>
      <w:r>
        <w:t>那么问题来了：</w:t>
      </w:r>
      <w:r>
        <w:rPr>
          <w:b/>
        </w:rPr>
        <w:t>什么是好的标题？标题党和标题大师的界限在哪里？</w:t>
      </w:r>
      <w:r/>
    </w:p>
    <w:p>
      <w:r>
        <w:t>今天这篇文章，我会把小红书标题的底层逻辑讲清楚，帮你从“标题党”进化成“标题大师”。</w:t>
      </w:r>
    </w:p>
    <w:p>
      <w:pPr>
        <w:pStyle w:val="Heading2"/>
      </w:pPr>
      <w:r>
        <w:t>一、小红书标题与公众号/微博标题的本质区别</w:t>
      </w:r>
    </w:p>
    <w:p>
      <w:r>
        <w:t>很多人从其他平台转来做小红书，喜欢把其他平台的标题风格直接搬过来，结果发现效果很差。</w:t>
      </w:r>
    </w:p>
    <w:p>
      <w:r>
        <w:t>原因在于：</w:t>
      </w:r>
      <w:r>
        <w:rPr>
          <w:b/>
        </w:rPr>
        <w:t>不同平台的用户心理和内容消费场景不同，标题的策略也应该不同。</w:t>
      </w:r>
      <w:r/>
    </w:p>
    <w:p>
      <w:r/>
      <w:r>
        <w:rPr>
          <w:b/>
        </w:rPr>
        <w:t>公众号标题</w:t>
      </w:r>
      <w:r>
        <w:t>：用户点开文章是因为信任这个公众号，标题主要负责筛选精准用户。</w:t>
      </w:r>
    </w:p>
    <w:p>
      <w:r>
        <w:t>公众号用户往往是主动订阅的，有一定的信任基础。标题可以相对克制，侧重信息传达。</w:t>
      </w:r>
    </w:p>
    <w:p>
      <w:r/>
      <w:r>
        <w:rPr>
          <w:b/>
        </w:rPr>
        <w:t>微博标题</w:t>
      </w:r>
      <w:r>
        <w:t>：用户刷微博是为了看热点，标题要配合热搜话题和实时热点。</w:t>
      </w:r>
    </w:p>
    <w:p>
      <w:r>
        <w:t>微博内容消费是快速浏览模式，标题要能快速抓住眼球，往往更夸张、更情绪化。</w:t>
      </w:r>
    </w:p>
    <w:p>
      <w:r/>
      <w:r>
        <w:rPr>
          <w:b/>
        </w:rPr>
        <w:t>小红书标题</w:t>
      </w:r>
      <w:r>
        <w:t>：用户是被“推荐”看到笔记的，标题要同时负责“吸引点击”和“吸引关注”。</w:t>
      </w:r>
    </w:p>
    <w:p>
      <w:r>
        <w:t>小红书的推荐机制决定了用户是“被动看到”笔记的，标题必须在0.5秒内让用户决定“点还是不点”。同时，标题还要能吸引用户关注账号，成为长期粉丝。</w:t>
      </w:r>
    </w:p>
    <w:p>
      <w:r>
        <w:rPr>
          <w:b/>
        </w:rPr>
        <w:t>小红书标题的三个任务</w:t>
      </w:r>
    </w:p>
    <w:p>
      <w:r>
        <w:t>任务一：</w:t>
      </w:r>
      <w:r>
        <w:rPr>
          <w:b/>
        </w:rPr>
        <w:t>让人想点</w:t>
      </w:r>
      <w:r>
        <w:t>。在海量内容中被注意到，产生点击冲动。</w:t>
      </w:r>
    </w:p>
    <w:p>
      <w:r>
        <w:t>任务二：</w:t>
      </w:r>
      <w:r>
        <w:rPr>
          <w:b/>
        </w:rPr>
        <w:t>让人想看</w:t>
      </w:r>
      <w:r>
        <w:t>。点开之后愿意把正文看完，标题和内容要匹配。</w:t>
      </w:r>
    </w:p>
    <w:p>
      <w:r>
        <w:t>任务三：</w:t>
      </w:r>
      <w:r>
        <w:rPr>
          <w:b/>
        </w:rPr>
        <w:t>让人想关注</w:t>
      </w:r>
      <w:r>
        <w:t>。看完之后觉得“这个博主有料”，愿意点关注。</w:t>
      </w:r>
    </w:p>
    <w:p>
      <w:pPr>
        <w:pStyle w:val="Heading2"/>
      </w:pPr>
      <w:r>
        <w:t>二、为什么"震惊"类标题在小红书不适用</w:t>
      </w:r>
    </w:p>
    <w:p>
      <w:r>
        <w:t>“震惊”“刚刚发生”“必看”这些词在其他平台可能还有效果，但在小红书已经严重失效了。</w:t>
      </w:r>
    </w:p>
    <w:p>
      <w:r>
        <w:rPr>
          <w:b/>
        </w:rPr>
        <w:t>原因一：被用烂了，用户已经免疫</w:t>
      </w:r>
    </w:p>
    <w:p>
      <w:r>
        <w:t>当所有人都用“震惊”开头，“震惊”这个词就失去了吸引力，反而变成了“廉价”的信号。用户看到“震惊”就知道你要么是标题党，要么是复制粘贴的营销号。</w:t>
      </w:r>
    </w:p>
    <w:p>
      <w:r>
        <w:rPr>
          <w:b/>
        </w:rPr>
        <w:t>原因二：小红书用户更聪明</w:t>
      </w:r>
    </w:p>
    <w:p>
      <w:r>
        <w:t>小红书的用户群体以年轻人为主，尤其是95后、00后，这部分用户互联网经验丰富，对套路化标题的识别能力很强。他们更看重真实性和价值感。</w:t>
      </w:r>
    </w:p>
    <w:p>
      <w:r>
        <w:rPr>
          <w:b/>
        </w:rPr>
        <w:t>原因三：平台算法会降权</w:t>
      </w:r>
    </w:p>
    <w:p>
      <w:r>
        <w:t>小红书一直在打压“标题党”行为，过度夸张的标题会被算法判定为低质量内容，减少推荐。</w:t>
      </w:r>
    </w:p>
    <w:p>
      <w:r>
        <w:rPr>
          <w:b/>
        </w:rPr>
        <w:t>替代方案：用“好奇”代替“震惊”</w:t>
      </w:r>
    </w:p>
    <w:p>
      <w:r>
        <w:t>不是不能夸张，而是要夸张得有道理。用户愿意点开，是因为真的好奇，而不是被套路吓到。</w:t>
      </w:r>
    </w:p>
    <w:p>
      <w:r>
        <w:t>比如：“震惊！这款面霜竟然这么好用”→“用空了三罐才发现，这款面霜真的绝了”</w:t>
      </w:r>
    </w:p>
    <w:p>
      <w:r>
        <w:t>前者是套路，后者是真实的惊叹，用户感受完全不同。</w:t>
      </w:r>
    </w:p>
    <w:p>
      <w:pPr>
        <w:pStyle w:val="Heading2"/>
      </w:pPr>
      <w:r>
        <w:t>三、数字的魔力：什么数字最吸引点击</w:t>
      </w:r>
    </w:p>
    <w:p>
      <w:r>
        <w:t>数字是标题中最有力的元素之一，因为数字代表具体，具体代表可信。</w:t>
      </w:r>
    </w:p>
    <w:p>
      <w:r>
        <w:rPr>
          <w:b/>
        </w:rPr>
        <w:t>数字标题的优势</w:t>
      </w:r>
    </w:p>
    <w:p>
      <w:r>
        <w:t>1. 视觉上更突出，在一堆文字中更容易被捕捉。</w:t>
      </w:r>
    </w:p>
    <w:p>
      <w:r>
        <w:t>2. 信息具体，用户一看就知道能得到什么。</w:t>
      </w:r>
    </w:p>
    <w:p>
      <w:r>
        <w:t>3. 符合搜索习惯，数字型关键词搜索匹配度高。</w:t>
      </w:r>
    </w:p>
    <w:p>
      <w:r>
        <w:rPr>
          <w:b/>
        </w:rPr>
        <w:t>什么样的数字最有效？</w:t>
      </w:r>
    </w:p>
    <w:p>
      <w:r/>
      <w:r>
        <w:rPr>
          <w:b/>
        </w:rPr>
        <w:t>小数字（1-10）</w:t>
      </w:r>
      <w:r>
        <w:t>：适合方法论、清单类内容，让人觉得“能做到”。</w:t>
      </w:r>
    </w:p>
    <w:p>
      <w:r>
        <w:t>- "3个习惯，让我一年攒下10万"</w:t>
      </w:r>
    </w:p>
    <w:p>
      <w:r>
        <w:t>- "5分钟搞定通勤妆容"</w:t>
      </w:r>
    </w:p>
    <w:p>
      <w:r>
        <w:t>- "8个好习惯，甩掉小肚腩"</w:t>
      </w:r>
    </w:p>
    <w:p>
      <w:r/>
      <w:r>
        <w:rPr>
          <w:b/>
        </w:rPr>
        <w:t>整数（10、100、1000）</w:t>
      </w:r>
      <w:r>
        <w:t>：适合成就型、积累型内容，数字够大够震撼。</w:t>
      </w:r>
    </w:p>
    <w:p>
      <w:r>
        <w:t>- "坚持100天，我的皮肤发生了惊人变化"</w:t>
      </w:r>
    </w:p>
    <w:p>
      <w:r>
        <w:t>- "我整理了100个简历模板，需要的收藏"</w:t>
      </w:r>
    </w:p>
    <w:p>
      <w:r/>
      <w:r>
        <w:rPr>
          <w:b/>
        </w:rPr>
        <w:t>时间类数字</w:t>
      </w:r>
      <w:r>
        <w:t>：适合效率型内容，让人觉得“省时间”。</w:t>
      </w:r>
    </w:p>
    <w:p>
      <w:r>
        <w:t>- "每天10分钟，练出马甲线"</w:t>
      </w:r>
    </w:p>
    <w:p>
      <w:r>
        <w:t>- "30天从零基础到流利口语"</w:t>
      </w:r>
    </w:p>
    <w:p>
      <w:r/>
      <w:r>
        <w:rPr>
          <w:b/>
        </w:rPr>
        <w:t>百分比</w:t>
      </w:r>
      <w:r>
        <w:t>：适合效果型内容，让人觉得“看得见”。</w:t>
      </w:r>
    </w:p>
    <w:p>
      <w:r>
        <w:t>- "90%的人都踩过的护肤坑"</w:t>
      </w:r>
    </w:p>
    <w:p>
      <w:r>
        <w:t>- "用了这个方法，效率提升200%"</w:t>
      </w:r>
    </w:p>
    <w:p>
      <w:r>
        <w:rPr>
          <w:b/>
        </w:rPr>
        <w:t>数字使用的注意事项</w:t>
      </w:r>
    </w:p>
    <w:p>
      <w:r>
        <w:t>- 数字要真实，不要夸大。写“3个技巧”，内容里必须有3个独立的方法。</w:t>
      </w:r>
    </w:p>
    <w:p>
      <w:r>
        <w:t>- 数字要和内容紧密相关，不要为了加数字而加。</w:t>
      </w:r>
    </w:p>
    <w:p>
      <w:r>
        <w:t>- 避免太普通的数字，如“1个技巧”“2个方法”，数字太小没有说服力。</w:t>
      </w:r>
    </w:p>
    <w:p>
      <w:pPr>
        <w:pStyle w:val="Heading2"/>
      </w:pPr>
      <w:r>
        <w:t>四、疑问句的使用禁忌</w:t>
      </w:r>
    </w:p>
    <w:p>
      <w:r>
        <w:t>疑问句是标题中很好用的句式，但如果用得不好，反而会让人不想点。</w:t>
      </w:r>
    </w:p>
    <w:p>
      <w:r>
        <w:rPr>
          <w:b/>
        </w:rPr>
        <w:t>有效的疑问句</w:t>
      </w:r>
    </w:p>
    <w:p>
      <w:r>
        <w:t>- 痛点型疑问：直击用户困扰，让人想找答案。</w:t>
      </w:r>
    </w:p>
    <w:p>
      <w:r>
        <w:t>"为什么你用的护肤品总是不吸收？"</w:t>
      </w:r>
    </w:p>
    <w:p>
      <w:r>
        <w:t>"为什么努力减肥却越减越肥？"</w:t>
      </w:r>
    </w:p>
    <w:p>
      <w:r>
        <w:t>- 好奇型疑问：引发好奇心，让人想知道答案。</w:t>
      </w:r>
    </w:p>
    <w:p>
      <w:r>
        <w:t>"月薪3000的人是怎么攒下钱的？"</w:t>
      </w:r>
    </w:p>
    <w:p>
      <w:r>
        <w:t>"一个人吃饭时，他们会想什么？"</w:t>
      </w:r>
    </w:p>
    <w:p>
      <w:r>
        <w:t>- 选择型疑问：让用户参与思考，激发讨论。</w:t>
      </w:r>
    </w:p>
    <w:p>
      <w:r>
        <w:t>"自律和快乐，真的只能二选一吗？"</w:t>
      </w:r>
    </w:p>
    <w:p>
      <w:r>
        <w:t>"考研还是工作，25岁这道坎怎么过？"</w:t>
      </w:r>
    </w:p>
    <w:p>
      <w:r>
        <w:rPr>
          <w:b/>
        </w:rPr>
        <w:t>无效甚至反效果的疑问句</w:t>
      </w:r>
    </w:p>
    <w:p>
      <w:r>
        <w:t>- 过于宽泛的疑问：让人不知道你想说什么。</w:t>
      </w:r>
    </w:p>
    <w:p>
      <w:r>
        <w:t>"你真的了解自己吗？"（太抽象，不知道这篇要讲什么）</w:t>
      </w:r>
    </w:p>
    <w:p>
      <w:r>
        <w:t>"这是什么？"（废话，等于没说）</w:t>
      </w:r>
    </w:p>
    <w:p>
      <w:r>
        <w:t>- 自问自答太明显的疑问：让人一眼看穿套路。</w:t>
      </w:r>
    </w:p>
    <w:p>
      <w:r>
        <w:t>"还在为脱发烦恼吗？点进来看看！"（明显是广告）</w:t>
      </w:r>
    </w:p>
    <w:p>
      <w:r>
        <w:t>- 让人无法回答的疑问：问得太傻或太难，用户选择跳过。</w:t>
      </w:r>
    </w:p>
    <w:p>
      <w:r>
        <w:t>"量子力学为什么这么难？"（不是小红书目标用户会关心的问题）</w:t>
      </w:r>
    </w:p>
    <w:p>
      <w:pPr>
        <w:pStyle w:val="Heading2"/>
      </w:pPr>
      <w:r>
        <w:t>五、情绪词的选择</w:t>
      </w:r>
    </w:p>
    <w:p>
      <w:r>
        <w:t>情绪词能快速调动用户的情绪，让他们产生点击冲动。但情绪词用错了，反而会适得其反。</w:t>
      </w:r>
    </w:p>
    <w:p>
      <w:r>
        <w:rPr>
          <w:b/>
        </w:rPr>
        <w:t>有效的情绪词类型</w:t>
      </w:r>
    </w:p>
    <w:p>
      <w:r/>
      <w:r>
        <w:rPr>
          <w:b/>
        </w:rPr>
        <w:t>价值承诺词</w:t>
      </w:r>
      <w:r>
        <w:t>：告诉用户能获得什么。</w:t>
      </w:r>
    </w:p>
    <w:p>
      <w:r>
        <w:t>- "必看""干货""收藏""攻略""指南""秘籍"</w:t>
      </w:r>
    </w:p>
    <w:p>
      <w:r/>
      <w:r>
        <w:rPr>
          <w:b/>
        </w:rPr>
        <w:t>紧迫感词</w:t>
      </w:r>
      <w:r>
        <w:t>：让用户觉得不能错过。</w:t>
      </w:r>
    </w:p>
    <w:p>
      <w:r>
        <w:t>- "限时""最后机会""马上删除""内部资料""公开"</w:t>
      </w:r>
    </w:p>
    <w:p>
      <w:r/>
      <w:r>
        <w:rPr>
          <w:b/>
        </w:rPr>
        <w:t>身份认同词</w:t>
      </w:r>
      <w:r>
        <w:t>：让目标用户觉得"说的是我"。</w:t>
      </w:r>
    </w:p>
    <w:p>
      <w:r>
        <w:t>- "学生党""打工人""宝妈""新手""小白""社恐"</w:t>
      </w:r>
    </w:p>
    <w:p>
      <w:r/>
      <w:r>
        <w:rPr>
          <w:b/>
        </w:rPr>
        <w:t>真实情绪词</w:t>
      </w:r>
      <w:r>
        <w:t>：表达真实感受，不夸张但有感染力。</w:t>
      </w:r>
    </w:p>
    <w:p>
      <w:r>
        <w:t>- "绝了""太牛了""哭死""笑不活""心动了"</w:t>
      </w:r>
    </w:p>
    <w:p>
      <w:r>
        <w:rPr>
          <w:b/>
        </w:rPr>
        <w:t>无效甚至反效果的情绪词</w:t>
      </w:r>
    </w:p>
    <w:p>
      <w:r/>
      <w:r>
        <w:rPr>
          <w:b/>
        </w:rPr>
        <w:t>过度夸张词</w:t>
      </w:r>
      <w:r>
        <w:t>：已经用烂的套路词。</w:t>
      </w:r>
    </w:p>
    <w:p>
      <w:r>
        <w:t>- "震惊""惊呆了""轰动""沸腾""爆炸"</w:t>
      </w:r>
    </w:p>
    <w:p>
      <w:r/>
      <w:r>
        <w:rPr>
          <w:b/>
        </w:rPr>
        <w:t>道德绑架词</w:t>
      </w:r>
      <w:r>
        <w:t>：强迫用户做某事。</w:t>
      </w:r>
    </w:p>
    <w:p>
      <w:r>
        <w:t>- "不转不是中国人""不点赞不幸福""看完泪流满面"</w:t>
      </w:r>
    </w:p>
    <w:p>
      <w:r/>
      <w:r>
        <w:rPr>
          <w:b/>
        </w:rPr>
        <w:t>虚假承诺词</w:t>
      </w:r>
      <w:r>
        <w:t>：明显夸大或虚假。</w:t>
      </w:r>
    </w:p>
    <w:p>
      <w:r>
        <w:t>- "全网第一""所有人都说好""保证让你xxx"</w:t>
      </w:r>
    </w:p>
    <w:p>
      <w:pPr>
        <w:pStyle w:val="Heading2"/>
      </w:pPr>
      <w:r>
        <w:t>六、标题SEO：搜索排名与点击率的平衡</w:t>
      </w:r>
    </w:p>
    <w:p>
      <w:r>
        <w:t>小红书标题不仅要能吸引点击，还要考虑搜索排名。因为很大一部分流量来自用户的主动搜索。</w:t>
      </w:r>
    </w:p>
    <w:p>
      <w:r>
        <w:rPr>
          <w:b/>
        </w:rPr>
        <w:t>标题SEO的核心原则</w:t>
      </w:r>
    </w:p>
    <w:p>
      <w:r/>
      <w:r>
        <w:rPr>
          <w:b/>
        </w:rPr>
        <w:t>关键词前置</w:t>
      </w:r>
      <w:r>
        <w:t>：重要的关键词尽量放在标题前面，因为搜索匹配是从前往后的。</w:t>
      </w:r>
    </w:p>
    <w:p>
      <w:r>
        <w:t>- ❌ "分享一款我用了3年的面霜，真的太好用了"</w:t>
      </w:r>
    </w:p>
    <w:p>
      <w:r>
        <w:t>- ✅ "兰蔻菁纯面霜｜用了3年，我的真实使用报告"</w:t>
      </w:r>
    </w:p>
    <w:p>
      <w:r/>
      <w:r>
        <w:rPr>
          <w:b/>
        </w:rPr>
        <w:t>包含搜索热词</w:t>
      </w:r>
      <w:r>
        <w:t>：用户搜索时常用的词要出现在标题里。</w:t>
      </w:r>
    </w:p>
    <w:p>
      <w:r>
        <w:t>- 用户可能搜："油皮水乳推荐""平价水乳""学生党水乳"</w:t>
      </w:r>
    </w:p>
    <w:p>
      <w:r>
        <w:t>- 标题可以包含："油皮水乳推荐｜学生党平价版来了"</w:t>
      </w:r>
    </w:p>
    <w:p>
      <w:r/>
      <w:r>
        <w:rPr>
          <w:b/>
        </w:rPr>
        <w:t>长尾关键词布局</w:t>
      </w:r>
      <w:r>
        <w:t>：除了核心词，也要布局长尾词。</w:t>
      </w:r>
    </w:p>
    <w:p>
      <w:r>
        <w:t>- 核心词："职场穿搭"</w:t>
      </w:r>
    </w:p>
    <w:p>
      <w:r>
        <w:t>- 长尾词："职场穿搭小个子""职场穿搭显瘦""职场穿搭一周不重样"</w:t>
      </w:r>
    </w:p>
    <w:p>
      <w:r>
        <w:rPr>
          <w:b/>
        </w:rPr>
        <w:t>搜索友好标题模板</w:t>
      </w:r>
    </w:p>
    <w:p>
      <w:r>
        <w:t>- "[核心关键词] + [差异化描述]"</w:t>
      </w:r>
    </w:p>
    <w:p>
      <w:r>
        <w:t>"油皮水乳推荐｜从80到300，这6套我用空瓶了"</w:t>
      </w:r>
    </w:p>
    <w:p>
      <w:r>
        <w:t>- "[人群] + [需求] + [解决方案]"</w:t>
      </w:r>
    </w:p>
    <w:p>
      <w:r>
        <w:t>"学生党油皮｜均价50，学生党也能拥有的好皮肤"</w:t>
      </w:r>
    </w:p>
    <w:p>
      <w:r>
        <w:t>- "[效果/成就] + [方法/工具]"</w:t>
      </w:r>
    </w:p>
    <w:p>
      <w:r>
        <w:t>"30天练出马甲线｜跟练计划+饮食攻略"</w:t>
      </w:r>
    </w:p>
    <w:p>
      <w:pPr>
        <w:pStyle w:val="Heading2"/>
      </w:pPr>
      <w:r>
        <w:t>七、标题自检清单</w:t>
      </w:r>
    </w:p>
    <w:p>
      <w:r>
        <w:t>发布前用这个清单检查标题是否合格：</w:t>
      </w:r>
    </w:p>
    <w:p>
      <w:r>
        <w:rPr>
          <w:b/>
        </w:rPr>
        <w:t>基础检查</w:t>
      </w:r>
    </w:p>
    <w:p>
      <w:r>
        <w:t>- [ ] 标题是否在15-20字以内？（太长会被截断）</w:t>
      </w:r>
    </w:p>
    <w:p>
      <w:r>
        <w:t>- [ ] 标题是否包含关键词？（方便搜索匹配）</w:t>
      </w:r>
    </w:p>
    <w:p>
      <w:r>
        <w:t>- [ ] 标题是否真实？（没有夸大或虚假信息）</w:t>
      </w:r>
    </w:p>
    <w:p>
      <w:r>
        <w:rPr>
          <w:b/>
        </w:rPr>
        <w:t>吸引力检查</w:t>
      </w:r>
    </w:p>
    <w:p>
      <w:r>
        <w:t>- [ ] 标题是否让人想知道更多？（好奇心测试）</w:t>
      </w:r>
    </w:p>
    <w:p>
      <w:r>
        <w:t>- [ ] 标题是否让人觉得自己是目标用户？（身份认同）</w:t>
      </w:r>
    </w:p>
    <w:p>
      <w:r>
        <w:t>- [ ] 标题是否清晰表达了内容价值？（用户一看就知道能得到什么）</w:t>
      </w:r>
    </w:p>
    <w:p>
      <w:r>
        <w:rPr>
          <w:b/>
        </w:rPr>
        <w:t>规避检查</w:t>
      </w:r>
    </w:p>
    <w:p>
      <w:r>
        <w:t>- [ ] 是否避免了"震惊""必看""不转不是中国人"等烂俗词汇？</w:t>
      </w:r>
    </w:p>
    <w:p>
      <w:r>
        <w:t>- [ ] 是否没有道德绑架或强迫性表达？</w:t>
      </w:r>
    </w:p>
    <w:p>
      <w:r>
        <w:t>- [ ] 是否没有夸大其词或虚假承诺？</w:t>
      </w:r>
    </w:p>
    <w:p>
      <w:r>
        <w:rPr>
          <w:b/>
        </w:rPr>
        <w:t>对比检查</w:t>
      </w:r>
    </w:p>
    <w:p>
      <w:r>
        <w:t>- [ ] 和同领域爆款标题相比，有没有亮点或差异？</w:t>
      </w:r>
    </w:p>
    <w:p>
      <w:r>
        <w:t>- [ ] 如果你是用户，会想点开这篇笔记吗？</w:t>
      </w:r>
    </w:p>
    <w:p>
      <w:pPr>
        <w:pStyle w:val="Heading2"/>
      </w:pPr>
      <w:r>
        <w:t>总结</w:t>
      </w:r>
    </w:p>
    <w:p>
      <w:r>
        <w:t>好的标题不是套路，而是价值+吸引力的精准表达。</w:t>
      </w:r>
    </w:p>
    <w:p>
      <w:r>
        <w:t>记住标题大师和标题党的核心区别：</w:t>
      </w:r>
    </w:p>
    <w:p>
      <w:r/>
      <w:r>
        <w:rPr>
          <w:b/>
        </w:rPr>
        <w:t>标题党</w:t>
      </w:r>
      <w:r>
        <w:t>：用夸张透支信任，标题和内容不符，用户看完感觉被骗。</w:t>
      </w:r>
    </w:p>
    <w:p>
      <w:r/>
      <w:r>
        <w:rPr>
          <w:b/>
        </w:rPr>
        <w:t>标题大师</w:t>
      </w:r>
      <w:r>
        <w:t>：用精准打动用户，标题是内容的精华，用户看完感觉超出预期。</w:t>
      </w:r>
    </w:p>
    <w:p>
      <w:r>
        <w:t>下一次写标题时，不要问“怎么能让人点进来”，而是问“这篇内容真正有价值的地方是什么”，然后把这个价值用精准的语言表达出来。</w:t>
      </w:r>
    </w:p>
    <w:p>
      <w:r>
        <w:t>下一篇文章，我会给你分享“50个万能标题模板”，让你可以直接套用。</w:t>
      </w:r>
    </w:p>
    <w:p>
      <w:r>
        <w:t>---</w:t>
      </w:r>
    </w:p>
    <w:p>
      <w:r>
        <w:t>*本文为《小红书运营入门课程》Day 4 配套文章*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