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小红书选题的N种来源——不只是搜索栏</w:t>
      </w:r>
    </w:p>
    <w:p>
      <w:r>
        <w:t>很多新手做小红书，最头疼的问题就是：不知道该写什么。</w:t>
      </w:r>
    </w:p>
    <w:p>
      <w:r>
        <w:t>今天绞尽脑汁想了一个选题，写完发出去数据惨淡；明天又陷入新一轮的选题焦虑，周而复始。</w:t>
      </w:r>
    </w:p>
    <w:p>
      <w:r>
        <w:t>其实选题不是靠“灵光一现”，而是有一套系统的挖掘方法。这篇文章，我会把小红书选题的N种来源全部告诉你，让你再也不用担心选题枯竭。</w:t>
      </w:r>
    </w:p>
    <w:p>
      <w:pPr>
        <w:pStyle w:val="Heading2"/>
      </w:pPr>
      <w:r>
        <w:t>一、搜索栏下拉词的深层挖掘</w:t>
      </w:r>
    </w:p>
    <w:p>
      <w:r>
        <w:t>这是最基础但很多人用不好的选题来源。</w:t>
      </w:r>
    </w:p>
    <w:p>
      <w:r>
        <w:t>当你打开小红书搜索框，输入你领域的核心关键词，下拉框会自动出现很多相关词。这些词是平台根据用户的真实搜索行为生成的，代表了用户的真实需求。</w:t>
      </w:r>
    </w:p>
    <w:p>
      <w:r/>
      <w:r>
        <w:rPr>
          <w:b/>
        </w:rPr>
        <w:t>基础用法</w:t>
      </w:r>
      <w:r>
        <w:t>：直接使用下拉词作为选题。</w:t>
      </w:r>
    </w:p>
    <w:p>
      <w:r>
        <w:t>比如你是做职场内容的，输入“职场”会出现“职场穿搭”“职场礼仪”“职场沟通技巧”等词。每个词都可能是一个选题方向。</w:t>
      </w:r>
    </w:p>
    <w:p>
      <w:r/>
      <w:r>
        <w:rPr>
          <w:b/>
        </w:rPr>
        <w:t>进阶用法</w:t>
      </w:r>
      <w:r>
        <w:t>：用“关键词+疑问词”组合挖掘。</w:t>
      </w:r>
    </w:p>
    <w:p>
      <w:r>
        <w:t>在核心关键词后面加上“怎么”“如何”“是什么”“为什么”等疑问词，就能找到用户的问题型需求。比如“职场沟通+怎么”：职场沟通怎么练、职场沟通怎么不紧张、职场沟通怎么说话。</w:t>
      </w:r>
    </w:p>
    <w:p>
      <w:r/>
      <w:r>
        <w:rPr>
          <w:b/>
        </w:rPr>
        <w:t>深度用法</w:t>
      </w:r>
      <w:r>
        <w:t>：用“人群+需求”交叉挖掘。</w:t>
      </w:r>
    </w:p>
    <w:p>
      <w:r>
        <w:t>比如“职场”+“人群标签”可以是：职场新人、职场妈妈、职场女性、职场男性、职场裸辞、职场宝妈。每个标签下的职场需求都不同，可以拆出更多细分选题。</w:t>
      </w:r>
    </w:p>
    <w:p>
      <w:r>
        <w:rPr>
          <w:b/>
        </w:rPr>
        <w:t>关键词工具辅助</w:t>
      </w:r>
    </w:p>
    <w:p>
      <w:r>
        <w:t>5118（5118.com）：可以查看关键词的搜索量、竞争度、长尾词。</w:t>
      </w:r>
    </w:p>
    <w:p>
      <w:r>
        <w:t>百度指数/微信指数：可以看某个词的搜索趋势和热度变化。</w:t>
      </w:r>
    </w:p>
    <w:p>
      <w:r>
        <w:t>新红（xinhong.xiguaji.com）：小红书专业数据平台，可以看到热搜词、飙升词。</w:t>
      </w:r>
    </w:p>
    <w:p>
      <w:pPr>
        <w:pStyle w:val="Heading2"/>
      </w:pPr>
      <w:r>
        <w:t>二、评论区金矿：用户自己告诉你的选题</w:t>
      </w:r>
    </w:p>
    <w:p>
      <w:r>
        <w:t>评论区是选题的宝库，但90%的人都没重视。</w:t>
      </w:r>
    </w:p>
    <w:p>
      <w:r>
        <w:rPr>
          <w:b/>
        </w:rPr>
        <w:t>找“求”字开头的问题</w:t>
      </w:r>
    </w:p>
    <w:p>
      <w:r>
        <w:t>“求链接”“求同款”“求教程”“求推荐”——这些“求”字句是用户直接告诉你的需求。顺着这些需求去写，准没错。</w:t>
      </w:r>
    </w:p>
    <w:p>
      <w:r>
        <w:t>比如一篇穿搭笔记下有评论“求这套衣服的链接”，你可以写一篇“全套链接来啦”；有评论“姐妹这个发型怎么弄的”，你可以写一篇“3分钟搞定同款发型教程”。</w:t>
      </w:r>
    </w:p>
    <w:p>
      <w:r>
        <w:rPr>
          <w:b/>
        </w:rPr>
        <w:t>找重复出现的问题</w:t>
      </w:r>
    </w:p>
    <w:p>
      <w:r>
        <w:t>如果同一个问题在多篇笔记的评论区反复出现，说明这是一个高频需求，值得专门写一篇。</w:t>
      </w:r>
    </w:p>
    <w:p>
      <w:r>
        <w:t>比如你是做护肤的，发现评论区经常有人问“敏感肌能不能用”，那你完全可以写一篇“敏感肌成分避雷指南”。</w:t>
      </w:r>
    </w:p>
    <w:p>
      <w:r>
        <w:rPr>
          <w:b/>
        </w:rPr>
        <w:t>找吐槽中的痛点</w:t>
      </w:r>
    </w:p>
    <w:p>
      <w:r>
        <w:t>有时候用户不会直接说“我需要什么”，而是用吐槽的方式表达不满。</w:t>
      </w:r>
    </w:p>
    <w:p>
      <w:r>
        <w:t>“终于有人说了”“这个问题困扰我好久”“我也是”——这些评论说明你戳中了用户的痛点，而这个痛点就是选题的来源。</w:t>
      </w:r>
    </w:p>
    <w:p>
      <w:r>
        <w:rPr>
          <w:b/>
        </w:rPr>
        <w:t>建立评论区选题库</w:t>
      </w:r>
    </w:p>
    <w:p>
      <w:r>
        <w:t>养成一个习惯：每天花10分钟刷自己领域的爆款笔记，把评论区的高质量问题和需求记录下来。积累多了，你就有了写不完的选题。</w:t>
      </w:r>
    </w:p>
    <w:p>
      <w:pPr>
        <w:pStyle w:val="Heading2"/>
      </w:pPr>
      <w:r>
        <w:t>三、跨平台热点迁移技巧</w:t>
      </w:r>
    </w:p>
    <w:p>
      <w:r>
        <w:t>小红书、抖音、微博、知乎、B站——虽然平台特性不同，但用户的底层需求是相通的。</w:t>
      </w:r>
    </w:p>
    <w:p>
      <w:r>
        <w:rPr>
          <w:b/>
        </w:rPr>
        <w:t>抖音热点 → 小红书选题</w:t>
      </w:r>
    </w:p>
    <w:p>
      <w:r>
        <w:t>抖音的热点话题往往比小红书领先1-2周。你可以在抖音热榜找到当前热度高的话题，判断是否适合迁移到小红书。</w:t>
      </w:r>
    </w:p>
    <w:p>
      <w:r>
        <w:t>比如抖音上“酱香拿铁”爆了，你可以小红书上写“跟风买了酱香拿铁，这5类人劝你别喝”；抖音上“挖呀挖”火了，你可以写“模仿挖呀挖，我发现了流量密码”。</w:t>
      </w:r>
    </w:p>
    <w:p>
      <w:r>
        <w:rPr>
          <w:b/>
        </w:rPr>
        <w:t>微博热搜 → 小红书选题</w:t>
      </w:r>
    </w:p>
    <w:p>
      <w:r>
        <w:t>微博热搜是舆论热点的高地，但不适合直接搬运。你要做的是“借势”——找到一个热搜话题和你领域的结合点。</w:t>
      </w:r>
    </w:p>
    <w:p>
      <w:r>
        <w:t>比如热搜“年轻人为什么不愿意走亲戚”，你是做职场内容的，可以写“年轻人不愿意社交，是不是职场也有这个问题”；你是做家居内容的，可以写“亲戚来了没地方坐？我家的小客厅改造思路”。</w:t>
      </w:r>
    </w:p>
    <w:p>
      <w:r>
        <w:rPr>
          <w:b/>
        </w:rPr>
        <w:t>知乎问答 → 小红书选题</w:t>
      </w:r>
    </w:p>
    <w:p>
      <w:r>
        <w:t>知乎上有很多“长尾问题”，这些问题往往有稳定的搜索量。你可以把知乎的高赞问答改编成小红书笔记。</w:t>
      </w:r>
    </w:p>
    <w:p>
      <w:r>
        <w:t>比如知乎问题“有哪些送给年轻人的忠告”，可以改编成小红书的“30岁才明白的30个道理”；知乎问题“如何戒掉手机”，可以改编成“我用这个方法戒掉了手机瘾”。</w:t>
      </w:r>
    </w:p>
    <w:p>
      <w:r>
        <w:rPr>
          <w:b/>
        </w:rPr>
        <w:t>迁移要点</w:t>
      </w:r>
    </w:p>
    <w:p>
      <w:r>
        <w:t>不是所有热点都适合迁移，要看和你的账号定位是否契合；迁移时要“小红书化”——调整表达方式（口语化、情绪化）、适配平台调性（偏生活方式而非纯资讯）；反应要快，热点有窗口期，趁热发效果最好。</w:t>
      </w:r>
    </w:p>
    <w:p>
      <w:pPr>
        <w:pStyle w:val="Heading2"/>
      </w:pPr>
      <w:r>
        <w:t>四、节日节点的提前规划</w:t>
      </w:r>
    </w:p>
    <w:p>
      <w:r>
        <w:t>小红书用户对节日内容有明显的搜索和消费习惯。提前规划节日选题，是稳定流量来源。</w:t>
      </w:r>
    </w:p>
    <w:p>
      <w:r>
        <w:rPr>
          <w:b/>
        </w:rPr>
        <w:t>节日选题规划表</w:t>
      </w:r>
    </w:p>
    <w:p>
      <w:r>
        <w:t>| 月份 | 节日/节点 | 选题方向 |</w:t>
      </w:r>
    </w:p>
    <w:p>
      <w:r>
        <w:t>|------|----------|---------|</w:t>
      </w:r>
    </w:p>
    <w:p>
      <w:r>
        <w:t>| 1月 | 元旦、腊八、小寒、大寒 | 年度总结、新年计划、开年穿搭 |</w:t>
      </w:r>
    </w:p>
    <w:p>
      <w:r>
        <w:t>| 2月 | 春节、立春、情人节、元宵节 | 年夜饭、春节穿搭、情人节礼物 |</w:t>
      </w:r>
    </w:p>
    <w:p>
      <w:r>
        <w:t>| 3月 | 妇女节、惊蛰、春分、315 | 变美指南、维权攻略、春游穿搭 |</w:t>
      </w:r>
    </w:p>
    <w:p>
      <w:r>
        <w:t>| 4月 | 清明节、愚人节 | 踏青穿搭、春季护肤、旅行攻略 |</w:t>
      </w:r>
    </w:p>
    <w:p>
      <w:r>
        <w:t>| 5月 | 劳动节、青年节、520 | 宅家美食、职场干货、情侣礼物 |</w:t>
      </w:r>
    </w:p>
    <w:p>
      <w:r>
        <w:t>| 6月 | 儿童节、端午节、父亲节、高考 | 零食推荐、节日美食、亲子/送爸爸礼物 |</w:t>
      </w:r>
    </w:p>
    <w:p>
      <w:r>
        <w:t>| 7月 | 暑假、毕业季 | 毕业穿搭、旅行攻略、学生党好物 |</w:t>
      </w:r>
    </w:p>
    <w:p>
      <w:r>
        <w:t>| 8月 | 七夕 | 约会穿搭、情侣礼物、告白攻略 |</w:t>
      </w:r>
    </w:p>
    <w:p>
      <w:r>
        <w:t>| 9月 | 开学季、教师节、中秋节 | 学生必备、老师礼物、月饼DIY |</w:t>
      </w:r>
    </w:p>
    <w:p>
      <w:r>
        <w:t>| 10月 | 国庆节、重阳节 | 旅行穿搭、宅家美食、敬老礼物 |</w:t>
      </w:r>
    </w:p>
    <w:p>
      <w:r>
        <w:t>| 11月 | 双十一、光棍节 | 购物清单、囤货攻略、单身生活 |</w:t>
      </w:r>
    </w:p>
    <w:p>
      <w:r>
        <w:t>| 12月 | 双十二、圣诞节、元旦预热 | 年终好物、圣诞氛围感、年度爱用 |</w:t>
      </w:r>
    </w:p>
    <w:p>
      <w:r>
        <w:rPr>
          <w:b/>
        </w:rPr>
        <w:t>提前规划的好处</w:t>
      </w:r>
    </w:p>
    <w:p>
      <w:r>
        <w:t>提前1-2个月准备节日内容，可以做得更精细；可以提前储备内容，在节日当天或前夕发布；避免临时抱佛脚，保证内容质量。</w:t>
      </w:r>
    </w:p>
    <w:p>
      <w:pPr>
        <w:pStyle w:val="Heading2"/>
      </w:pPr>
      <w:r>
        <w:t>五、竞品评论区：找同行没解决的用户痛点</w:t>
      </w:r>
    </w:p>
    <w:p>
      <w:r>
        <w:t>关注同行的爆款笔记，不仅能学习他们的选题，还能从他们的评论区找到“被遗漏的需求”。</w:t>
      </w:r>
    </w:p>
    <w:p>
      <w:r>
        <w:rPr>
          <w:b/>
        </w:rPr>
        <w:t>方法一：找同行笔记下的“未满足需求”</w:t>
      </w:r>
    </w:p>
    <w:p>
      <w:r>
        <w:t>看看他们的评论区，用户在求什么但博主没回复？用户在问什么但博主没写？</w:t>
      </w:r>
    </w:p>
    <w:p>
      <w:r>
        <w:t>比如一篇护肤笔记下，用户在问“这款产品孕妇能用吗”，但博主没有回答，那你可以写一篇“孕期护肤成分避雷指南”。</w:t>
      </w:r>
    </w:p>
    <w:p>
      <w:r>
        <w:rPr>
          <w:b/>
        </w:rPr>
        <w:t>方法二：找同行笔记下的“吐槽点”</w:t>
      </w:r>
    </w:p>
    <w:p>
      <w:r>
        <w:t>“但是”“不过”“可惜”——这些转折词后面的内容，是用户的不满，也是你的机会。</w:t>
      </w:r>
    </w:p>
    <w:p>
      <w:r>
        <w:t>比如一篇穿搭笔记下有评论“衣服是好看的，但是小个子穿会不会太长”，你可以写“小个子也能穿的同款长裙”。</w:t>
      </w:r>
    </w:p>
    <w:p>
      <w:r>
        <w:rPr>
          <w:b/>
        </w:rPr>
        <w:t>方法三：找同行没覆盖的人群</w:t>
      </w:r>
    </w:p>
    <w:p>
      <w:r>
        <w:t>看看同行笔记的评论区，用户都是什么类型？如果都是“学生党”，那“职场人”的需求可能就是空白。</w:t>
      </w:r>
    </w:p>
    <w:p>
      <w:pPr>
        <w:pStyle w:val="Heading2"/>
      </w:pPr>
      <w:r>
        <w:t>六、数据工具选题法</w:t>
      </w:r>
    </w:p>
    <w:p>
      <w:r>
        <w:t>对于想系统化运营的创作者，数据工具是必备的选题辅助。</w:t>
      </w:r>
    </w:p>
    <w:p>
      <w:r>
        <w:rPr>
          <w:b/>
        </w:rPr>
        <w:t>新榜（newrank.cn）</w:t>
      </w:r>
    </w:p>
    <w:p>
      <w:r>
        <w:t>可以看到各平台的热榜内容，包括小红书热榜；可以查看领域头部账号最近在发什么；适合找近期爆款选题。</w:t>
      </w:r>
    </w:p>
    <w:p>
      <w:r>
        <w:rPr>
          <w:b/>
        </w:rPr>
        <w:t>飞瓜数据（feigua.cn）</w:t>
      </w:r>
    </w:p>
    <w:p>
      <w:r>
        <w:t>小红书专业数据平台；可以看热门话题、飙升话题；可以追踪竞品的爆款笔记；需要付费，但数据比较全面。</w:t>
      </w:r>
    </w:p>
    <w:p>
      <w:r>
        <w:rPr>
          <w:b/>
        </w:rPr>
        <w:t>千瓜数据（qian-gua.com）</w:t>
      </w:r>
    </w:p>
    <w:p>
      <w:r>
        <w:t>另一个小红书数据工具；可以看关键词趋势、话题热度；适合做选题的长期规划。</w:t>
      </w:r>
    </w:p>
    <w:p>
      <w:r>
        <w:rPr>
          <w:b/>
        </w:rPr>
        <w:t>5118（5118.com）</w:t>
      </w:r>
    </w:p>
    <w:p>
      <w:r>
        <w:t>关键词挖掘工具；可以看到一个词相关的长尾词、搜索量、竞争度；适合找有搜索价值的长尾选题。</w:t>
      </w:r>
    </w:p>
    <w:p>
      <w:r/>
      <w:r>
        <w:rPr>
          <w:b/>
        </w:rPr>
        <w:t>免费替代</w:t>
      </w:r>
      <w:r>
        <w:t>：如果不想付费，可以用小红书APP自带的搜索下拉框、话题广场、博主推荐等功能，也能获取不少选题灵感。</w:t>
      </w:r>
    </w:p>
    <w:p>
      <w:pPr>
        <w:pStyle w:val="Heading2"/>
      </w:pPr>
      <w:r>
        <w:t>七、建立选题库的实操方法</w:t>
      </w:r>
    </w:p>
    <w:p>
      <w:r>
        <w:t>知道选题来源后，下一步是把选题管理起来。</w:t>
      </w:r>
    </w:p>
    <w:p>
      <w:r>
        <w:rPr>
          <w:b/>
        </w:rPr>
        <w:t>选题表的基本字段</w:t>
      </w:r>
    </w:p>
    <w:p>
      <w:r>
        <w:t>```</w:t>
      </w:r>
    </w:p>
    <w:p>
      <w:r>
        <w:t>序号 | 选题方向 | 关键词 | 选题类型 | 来源 | 状态 | 计划发布时间 | 备注</w:t>
      </w:r>
    </w:p>
    <w:p>
      <w:r>
        <w:t>```</w:t>
      </w:r>
    </w:p>
    <w:p>
      <w:r>
        <w:rPr>
          <w:b/>
        </w:rPr>
        <w:t>选题类型分类</w:t>
      </w:r>
    </w:p>
    <w:p>
      <w:r>
        <w:t>- 痛点型：解决用户的具体问题</w:t>
      </w:r>
    </w:p>
    <w:p>
      <w:r>
        <w:t>- 热点型：借势当前热点</w:t>
      </w:r>
    </w:p>
    <w:p>
      <w:r>
        <w:t>- 节日型：围绕节日节点</w:t>
      </w:r>
    </w:p>
    <w:p>
      <w:r>
        <w:t>- 干货型：提供知识/方法/教程</w:t>
      </w:r>
    </w:p>
    <w:p>
      <w:r>
        <w:t>- 情感型：提供情绪价值</w:t>
      </w:r>
    </w:p>
    <w:p>
      <w:r>
        <w:t>- 故事型：分享个人经历</w:t>
      </w:r>
    </w:p>
    <w:p>
      <w:r>
        <w:rPr>
          <w:b/>
        </w:rPr>
        <w:t>状态管理</w:t>
      </w:r>
    </w:p>
    <w:p>
      <w:r>
        <w:t>- 备选：收集到的选题，待评估</w:t>
      </w:r>
    </w:p>
    <w:p>
      <w:r>
        <w:t>- 可写：评估后认为可以写的选题</w:t>
      </w:r>
    </w:p>
    <w:p>
      <w:r>
        <w:t>- 进行中：正在写的选题</w:t>
      </w:r>
    </w:p>
    <w:p>
      <w:r>
        <w:t>- 已发布：已经发布的选题</w:t>
      </w:r>
    </w:p>
    <w:p>
      <w:r>
        <w:rPr>
          <w:b/>
        </w:rPr>
        <w:t>更新频率</w:t>
      </w:r>
    </w:p>
    <w:p>
      <w:r>
        <w:t>建议每天收集3-5个选题灵感，每周整理一次，淘汰明显不行的，保留有价值的。</w:t>
      </w:r>
    </w:p>
    <w:p>
      <w:pPr>
        <w:pStyle w:val="Heading2"/>
      </w:pPr>
      <w:r>
        <w:t>总结</w:t>
      </w:r>
    </w:p>
    <w:p>
      <w:r>
        <w:t>选题不是靠天赋，而是靠系统。掌握这六种选题来源：搜索栏下拉词、评论区金矿、跨平台热点、节日节点、竞品评论区、数据工具，你就拥有了永不枯竭的选题源泉。</w:t>
      </w:r>
    </w:p>
    <w:p>
      <w:r>
        <w:t>关键是要养成习惯：每天花15分钟浏览自己领域的内容，记录有价值的选题灵感。日积月累，你的选题库就会越来越丰富。</w:t>
      </w:r>
    </w:p>
    <w:p>
      <w:r>
        <w:t>下一篇文章，我们聊聊“新手的细分赛道选择策略”，帮你找到属于自己的专属领地。</w:t>
      </w:r>
    </w:p>
    <w:p>
      <w:r>
        <w:t>---</w:t>
      </w:r>
    </w:p>
    <w:p>
      <w:r>
        <w:t>*本文为《小红书运营入门课程》Day 3 配套文章*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