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10个账号搭建的常见误区——新手必看避坑指南</w:t>
      </w:r>
    </w:p>
    <w:p>
      <w:r>
        <w:t>很多新手在小红书起步时，都会遇到这样的困惑：明明内容还不错，为什么涨粉这么慢？为什么别人随便发发就能火，自己认真做的内容却无人问津？</w:t>
      </w:r>
    </w:p>
    <w:p>
      <w:r>
        <w:t>问题很可能不在内容本身，而在账号搭建的细节上。</w:t>
      </w:r>
    </w:p>
    <w:p>
      <w:r>
        <w:t>小红书对账号的审核是全方位的，从头像到昵称，从简介到背景图，每一个细节都在影响着平台对你的判断。今天这篇文章，我总结了新手最容易踩的10个坑，看看你中了几个。</w:t>
      </w:r>
    </w:p>
    <w:p>
      <w:pPr>
        <w:pStyle w:val="Heading2"/>
      </w:pPr>
      <w:r>
        <w:t>误区一：头像用模糊或过度处理的照片</w:t>
      </w:r>
    </w:p>
    <w:p>
      <w:r>
        <w:t>头像是小红书账号的第一印象，它会在推荐页、评论区、私信等各个场景出现。一个好的头像应该满足三个条件：清晰度高（至少500×500像素）、辨识度强（让人一眼能记住）、与账号定位一致。</w:t>
      </w:r>
    </w:p>
    <w:p>
      <w:r/>
      <w:r>
        <w:rPr>
          <w:b/>
        </w:rPr>
        <w:t>最容易踩的坑</w:t>
      </w:r>
      <w:r>
        <w:t>包括：</w:t>
      </w:r>
    </w:p>
    <w:p>
      <w:r>
        <w:t>用逆光或背光的照片，脸部太暗看不清；使用美颜滤镜过度的照片，和真人差距太大；用卡通、风景、动物等没有人物形象的头像；频繁更换头像，让粉丝认不出你。</w:t>
      </w:r>
    </w:p>
    <w:p>
      <w:r>
        <w:t>我见过一个美妆博主，头像用的是一张糊得看不清脸的侧脸照，粉丝说“每次想找你都要翻半天”。后来她换成一张清晰的自拍，涨粉速度明显加快了。</w:t>
      </w:r>
    </w:p>
    <w:p>
      <w:r/>
      <w:r>
        <w:rPr>
          <w:b/>
        </w:rPr>
        <w:t>正确做法</w:t>
      </w:r>
      <w:r>
        <w:t>：用一张光线充足、表情自然、能体现你账号风格的高清照片作为头像。如果是真人出镜的账号，头像要和本人保持一致。</w:t>
      </w:r>
    </w:p>
    <w:p>
      <w:pPr>
        <w:pStyle w:val="Heading2"/>
      </w:pPr>
      <w:r>
        <w:t>误区二：昵称带生僻字或特殊符号</w:t>
      </w:r>
    </w:p>
    <w:p>
      <w:r>
        <w:t>昵称是用户在搜索栏搜索时能找到你的重要入口。如果你的昵称里有生僻字、多音字或者特殊符号，用户要么打不出来，要么打错了找不到你。</w:t>
      </w:r>
    </w:p>
    <w:p>
      <w:r/>
      <w:r>
        <w:rPr>
          <w:b/>
        </w:rPr>
        <w:t>常见的问题昵称</w:t>
      </w:r>
      <w:r>
        <w:t>：</w:t>
      </w:r>
    </w:p>
    <w:p>
      <w:r>
        <w:t>带“囧”“彧”“㐂”等生僻字；用emoji符号代替文字如“✨✨✨”；带英文字母和中文混合但没有规律；太长或太短（超过10个字或低于2个字）。</w:t>
      </w:r>
    </w:p>
    <w:p>
      <w:r>
        <w:t>还有一些新手喜欢在昵称后面加各种符号，比如“小红书号XXXX”，或者“｜穿搭日记”，这些都会影响搜索匹配。</w:t>
      </w:r>
    </w:p>
    <w:p>
      <w:r/>
      <w:r>
        <w:rPr>
          <w:b/>
        </w:rPr>
        <w:t>正确做法</w:t>
      </w:r>
      <w:r>
        <w:t>：昵称最好由2-6个简单易记的汉字组成，能体现你的账号定位最好。比如“橙子穿搭日记”“小林爱读书”“阿明爱做饭”，简单明了，一眼就知道你是做什么的。</w:t>
      </w:r>
    </w:p>
    <w:p>
      <w:pPr>
        <w:pStyle w:val="Heading2"/>
      </w:pPr>
      <w:r>
        <w:t>误区三：简介写成“自嗨型”文案</w:t>
      </w:r>
    </w:p>
    <w:p>
      <w:r>
        <w:t>简介是陌生人了解你的第一窗口。一个糟糕的简介会让路过的人直接划走，而一个好的简介能让目标用户立刻关注你。</w:t>
      </w:r>
    </w:p>
    <w:p>
      <w:r/>
      <w:r>
        <w:rPr>
          <w:b/>
        </w:rPr>
        <w:t>“自嗨型”简介的特征</w:t>
      </w:r>
      <w:r>
        <w:t>：</w:t>
      </w:r>
    </w:p>
    <w:p>
      <w:r>
        <w:t>写得太抽象，比如“热爱生活的人”“做最好的自己”；只写心情，比如“今天心情不错”“又是忙碌的一天”；堆砌各种标签，“95后/狮子座/爱旅行/爱美食/爱摄影”；太官方，像写简历一样“曾就职于XXX/负责XXX”。</w:t>
      </w:r>
    </w:p>
    <w:p>
      <w:r/>
      <w:r>
        <w:rPr>
          <w:b/>
        </w:rPr>
        <w:t>有效简介的公式</w:t>
      </w:r>
      <w:r>
        <w:t>是：身份+价值+特色。</w:t>
      </w:r>
    </w:p>
    <w:p>
      <w:r>
        <w:t>比如：“985学姐｜分享大学生存指南｜教你少走弯路”“前世界500强营销总监｜每晚9点直播拆解爆款文案”“临床营养师｜教你吃得健康还不长胖｜附赠30天食谱”。</w:t>
      </w:r>
    </w:p>
    <w:p>
      <w:r>
        <w:t>简介不需要写得太长，3-4行足够了。第一行说明你是谁，第二行说明你能提供什么价值，第三行可以加一点个人特色或行动指引。</w:t>
      </w:r>
    </w:p>
    <w:p>
      <w:pPr>
        <w:pStyle w:val="Heading2"/>
      </w:pPr>
      <w:r>
        <w:t>误区四：背景图被平台自动截断</w:t>
      </w:r>
    </w:p>
    <w:p>
      <w:r>
        <w:t>小红书主页的背景图有固定尺寸要求，但不同设备显示的比例不同。如果你的图片尺寸不对，在某些手机上会被截断，显示效果很差。</w:t>
      </w:r>
    </w:p>
    <w:p>
      <w:r/>
      <w:r>
        <w:rPr>
          <w:b/>
        </w:rPr>
        <w:t>常见问题</w:t>
      </w:r>
      <w:r>
        <w:t>：</w:t>
      </w:r>
    </w:p>
    <w:p>
      <w:r>
        <w:t>背景图太复杂，关键内容被截掉；纯白或纯黑的背景，在深色/浅色模式下显示异常；背景图和头像风格不统一，整体感差。</w:t>
      </w:r>
    </w:p>
    <w:p>
      <w:r/>
      <w:r>
        <w:rPr>
          <w:b/>
        </w:rPr>
        <w:t>正确做法</w:t>
      </w:r>
      <w:r>
        <w:t>：背景图的尺寸建议设置成900×383像素或更高比例。最重要的是确保中间区域（大约占宽度60%的中间部分）是你想展示的核心内容，因为这部分在任何设备上都不会被截断。</w:t>
      </w:r>
    </w:p>
    <w:p>
      <w:r>
        <w:t>背景图是很好的“广告位”，你可以放上你的金句、成就背书、联系方式（如邮箱或合作邀请），让每一个点进你主页的人都能获取关键信息。</w:t>
      </w:r>
    </w:p>
    <w:p>
      <w:pPr>
        <w:pStyle w:val="Heading2"/>
      </w:pPr>
      <w:r>
        <w:t>误区五：定位摇摆不定，什么都发</w:t>
      </w:r>
    </w:p>
    <w:p>
      <w:r>
        <w:t>这是新手最常见、也是最致命的问题。</w:t>
      </w:r>
    </w:p>
    <w:p>
      <w:r>
        <w:t>“什么都发”的账号在算法眼里是没有“标签”的。平台不知道该把你的内容推给谁，流量自然会越来越分散。粉丝也很困惑，不知道关注你能获得什么价值。</w:t>
      </w:r>
    </w:p>
    <w:p>
      <w:r/>
      <w:r>
        <w:rPr>
          <w:b/>
        </w:rPr>
        <w:t>常见表现</w:t>
      </w:r>
      <w:r>
        <w:t>：</w:t>
      </w:r>
    </w:p>
    <w:p>
      <w:r>
        <w:t>今天发穿搭，明天发美食，后天发理财；发了10篇笔记，涵盖5个完全不相关的领域；粉丝不知道你是做什么的。</w:t>
      </w:r>
    </w:p>
    <w:p>
      <w:r/>
      <w:r>
        <w:rPr>
          <w:b/>
        </w:rPr>
        <w:t>正确做法</w:t>
      </w:r>
      <w:r>
        <w:t>：在一个账号的起步期（粉丝1万以下），建议只专注一个细分领域。等这个领域做透了，再考虑拓展相关领域。</w:t>
      </w:r>
    </w:p>
    <w:p>
      <w:r>
        <w:t>比如你想做“生活方式”账号，不要上来就发美食、旅游、穿搭、健身、家居全部内容。可以先聚焦“租房党的一人食料理”，做出特色后再慢慢拓展。</w:t>
      </w:r>
    </w:p>
    <w:p>
      <w:pPr>
        <w:pStyle w:val="Heading2"/>
      </w:pPr>
      <w:r>
        <w:t>误区六：简介里留微信号或“秒回”类营销话术</w:t>
      </w:r>
    </w:p>
    <w:p>
      <w:r>
        <w:t>很多新手想在简介里引导私信或加微信，但小红书对站外引流是有限制的。在简介里直接写微信号、公众号、QQ号等，轻则限流，重则封号。</w:t>
      </w:r>
    </w:p>
    <w:p>
      <w:r/>
      <w:r>
        <w:rPr>
          <w:b/>
        </w:rPr>
        <w:t>同样会被限流的话术</w:t>
      </w:r>
      <w:r>
        <w:t>包括：</w:t>
      </w:r>
    </w:p>
    <w:p>
      <w:r>
        <w:t>“私信必回”“秒回私信”“有事请私信”；直接留联系方式如“➕V：XXXXXX”；在评论区频繁引导“丝你看”；任何形式的外部平台名称和引导。</w:t>
      </w:r>
    </w:p>
    <w:p>
      <w:r/>
      <w:r>
        <w:rPr>
          <w:b/>
        </w:rPr>
        <w:t>正确做法</w:t>
      </w:r>
      <w:r>
        <w:t>：如果确实需要商务合作，可以用小红书官方的“合作招募”功能，或者用邮箱作为联系方式（比如“合作邮箱：business@xxx.com”）。不要在简介或笔记里明目张胆地留联系方式。</w:t>
      </w:r>
    </w:p>
    <w:p>
      <w:pPr>
        <w:pStyle w:val="Heading2"/>
      </w:pPr>
      <w:r>
        <w:t>误区七：账号头像和内容风格完全不搭</w:t>
      </w:r>
    </w:p>
    <w:p>
      <w:r>
        <w:t>这是一个细节问题，但影响很大。</w:t>
      </w:r>
    </w:p>
    <w:p>
      <w:r>
        <w:t>如果你的头像是卡通形象，但内容全是真人出镜；或者头像是高冷风，内容却是接地气的搞笑风格，会让用户产生认知割裂感。</w:t>
      </w:r>
    </w:p>
    <w:p>
      <w:r/>
      <w:r>
        <w:rPr>
          <w:b/>
        </w:rPr>
        <w:t>正确做法</w:t>
      </w:r>
      <w:r>
        <w:t>：保持账号的整体调性统一。头像的风格、昵称的气质、简介的口吻、封面的设计、正文的语言风格，都要围绕同一个“人设”展开。</w:t>
      </w:r>
    </w:p>
    <w:p>
      <w:r>
        <w:t>比如你的人设是“亲切的学姐”，那头像应该是笑容亲切的照片，简介用口语化表达，封面设计温馨活泼，笔记内容轻松有代入感。一致性越强，用户越容易记住你。</w:t>
      </w:r>
    </w:p>
    <w:p>
      <w:pPr>
        <w:pStyle w:val="Heading2"/>
      </w:pPr>
      <w:r>
        <w:t>误区八：简介没有搜索关键词</w:t>
      </w:r>
    </w:p>
    <w:p>
      <w:r>
        <w:t>很多人不知道，小红书的简介也是可以被搜索到的。如果你的简介里有目标用户会搜索的关键词，当他们在搜索栏输入这些词时，你的账号就有机会出现在搜索结果里。</w:t>
      </w:r>
    </w:p>
    <w:p>
      <w:r/>
      <w:r>
        <w:rPr>
          <w:b/>
        </w:rPr>
        <w:t>错误示范</w:t>
      </w:r>
      <w:r>
        <w:t>：“一个爱生活的普通人”“记录我的日常”。</w:t>
      </w:r>
    </w:p>
    <w:p>
      <w:r/>
      <w:r>
        <w:rPr>
          <w:b/>
        </w:rPr>
        <w:t>正确做法</w:t>
      </w:r>
      <w:r>
        <w:t>：在简介里自然地嵌入你的核心关键词。比如你是做“职场穿搭”的，可以写：“前500强HR｜职场穿搭顾问｜帮你穿出专业感”“每天一套通勤穿搭｜打工人の精致指南”。</w:t>
      </w:r>
    </w:p>
    <w:p>
      <w:r>
        <w:t>这样当用户搜索“职场穿搭”“通勤穿搭”等关键词时，你的账号就可能被搜索到。</w:t>
      </w:r>
    </w:p>
    <w:p>
      <w:pPr>
        <w:pStyle w:val="Heading2"/>
      </w:pPr>
      <w:r>
        <w:t>误区九：用小号或新号做重要账号</w:t>
      </w:r>
    </w:p>
    <w:p>
      <w:r>
        <w:t>有些新手怕主号发不好影响权重，于是用小号或全新注册的账号来试水。但实际上，小红书对新账号有一定的扶持期，反而是成熟的“老号”权重更高。</w:t>
      </w:r>
    </w:p>
    <w:p>
      <w:r>
        <w:t>如果你是认真想做小红书的，建议：</w:t>
      </w:r>
    </w:p>
    <w:p>
      <w:r>
        <w:t>用一个干净的手机号注册新账号；不要频繁切换账号或设备；保持正常的浏览、点赞、收藏行为，养号1-2周再开始发布内容。</w:t>
      </w:r>
    </w:p>
    <w:p>
      <w:r>
        <w:t>不要用那种注册了很久但几乎没怎么用过、也没有任何内容的账号来发笔记，这种账号的权重可能比新号还低。</w:t>
      </w:r>
    </w:p>
    <w:p>
      <w:pPr>
        <w:pStyle w:val="Heading2"/>
      </w:pPr>
      <w:r>
        <w:t>误区十：账号名称频繁更换</w:t>
      </w:r>
    </w:p>
    <w:p>
      <w:r>
        <w:t>每换一次名字，都是一次品牌资产的流失。粉丝刚记住你，下次搜索发现名字变了，找不到了；算法也需要重新学习你的新名字和内容关联。</w:t>
      </w:r>
    </w:p>
    <w:p>
      <w:r/>
      <w:r>
        <w:rPr>
          <w:b/>
        </w:rPr>
        <w:t>正确做法</w:t>
      </w:r>
      <w:r>
        <w:t>：在正式运营前想好账号名称，确定后尽量保持不变。如果确实需要改名，建议：</w:t>
      </w:r>
    </w:p>
    <w:p>
      <w:r>
        <w:t>提前在粉丝群或笔记里预告；选择和原名字有一定关联的新名字；在改名后的前几篇笔记里多提及新名字。</w:t>
      </w:r>
    </w:p>
    <w:p>
      <w:pPr>
        <w:pStyle w:val="Heading2"/>
      </w:pPr>
      <w:r>
        <w:t>总结：账号搭建自查清单</w:t>
      </w:r>
    </w:p>
    <w:p>
      <w:r>
        <w:t>在发布第一篇笔记之前，用这个清单检查一遍你的账号：</w:t>
      </w:r>
    </w:p>
    <w:p>
      <w:r>
        <w:t>□ 头像清晰、能体现账号定位</w:t>
      </w:r>
    </w:p>
    <w:p>
      <w:r>
        <w:t>□ 昵称简单好记，没有生僻字和特殊符号</w:t>
      </w:r>
    </w:p>
    <w:p>
      <w:r>
        <w:t>□ 简介包含身份+价值，有搜索关键词</w:t>
      </w:r>
    </w:p>
    <w:p>
      <w:r>
        <w:t>□ 背景图尺寸合适，中间区域有关键信息</w:t>
      </w:r>
    </w:p>
    <w:p>
      <w:r>
        <w:t>□ 账号定位明确，专注于一个细分领域</w:t>
      </w:r>
    </w:p>
    <w:p>
      <w:r>
        <w:t>□ 简介和笔记里没有站外引流内容</w:t>
      </w:r>
    </w:p>
    <w:p>
      <w:r>
        <w:t>□ 整体风格一致，头像、简介、内容调性统一</w:t>
      </w:r>
    </w:p>
    <w:p>
      <w:r>
        <w:t>□ 没有频繁改名或换头像</w:t>
      </w:r>
    </w:p>
    <w:p>
      <w:r>
        <w:t>□ 使用独立的、活跃的账号</w:t>
      </w:r>
    </w:p>
    <w:p>
      <w:r>
        <w:t>账号搭建是所有后续运营的基础。基础打好了，后面的每一步都会更轻松。</w:t>
      </w:r>
    </w:p>
    <w:p>
      <w:r>
        <w:t>下一篇文章，我会讲讲“如何建立高效的对标账号库”，教你怎么找到值得学习的榜样，少走弯路。</w:t>
      </w:r>
    </w:p>
    <w:p>
      <w:r>
        <w:t>---</w:t>
      </w:r>
    </w:p>
    <w:p>
      <w:r>
        <w:t>*本文为《小红书运营入门课程》Day 1 配套文章*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