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表情包素材获取技巧详解</w:t>
      </w:r>
    </w:p>
    <w:p>
      <w:r>
        <w:t>一、表情包头像号进阶核心技能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