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小红书爆款笔记打造方法</w:t>
      </w:r>
    </w:p>
    <w:p>
      <w:r>
        <w:t>一、小红书无货源爆款打造原理</w:t>
      </w:r>
    </w:p>
    <w:p>
      <w:r>
        <w:t>爆款不是偶然，而是方法论与执行力的结合。掌握核心逻辑，你也能复制爆款。</w:t>
      </w:r>
    </w:p>
    <w:p>
      <w:r>
        <w:t>二、爆款内容的底层逻辑</w:t>
      </w:r>
    </w:p>
    <w:p>
      <w:pPr>
        <w:pStyle w:val="ListNumber"/>
      </w:pPr>
      <w:r>
        <w:t>1. 解决用户痛点</w:t>
      </w:r>
    </w:p>
    <w:p>
      <w:r>
        <w:t xml:space="preserve">   - 用户真正需要什么</w:t>
      </w:r>
    </w:p>
    <w:p>
      <w:r>
        <w:t xml:space="preserve">   - 现有方案的不足</w:t>
      </w:r>
    </w:p>
    <w:p>
      <w:r>
        <w:t xml:space="preserve">   - 你的独特优势</w:t>
      </w:r>
    </w:p>
    <w:p>
      <w:pPr>
        <w:pStyle w:val="ListNumber"/>
      </w:pPr>
      <w:r>
        <w:t>2. 提供超预期价值</w:t>
      </w:r>
    </w:p>
    <w:p>
      <w:r>
        <w:t xml:space="preserve">   - 信息增量：别人没说的</w:t>
      </w:r>
    </w:p>
    <w:p>
      <w:r>
        <w:t xml:space="preserve">   - 情感共鸣：说到心坎里</w:t>
      </w:r>
    </w:p>
    <w:p>
      <w:r>
        <w:t xml:space="preserve">   - 实操性强：看了就能用</w:t>
      </w:r>
    </w:p>
    <w:p>
      <w:pPr>
        <w:pStyle w:val="ListNumber"/>
      </w:pPr>
      <w:r>
        <w:t>3. 降低用户决策成本</w:t>
      </w:r>
    </w:p>
    <w:p>
      <w:r>
        <w:t xml:space="preserve">   - 信任背书</w:t>
      </w:r>
    </w:p>
    <w:p>
      <w:r>
        <w:t xml:space="preserve">   - 风险保障</w:t>
      </w:r>
    </w:p>
    <w:p>
      <w:r>
        <w:t xml:space="preserve">   - 限时优惠</w:t>
      </w:r>
    </w:p>
    <w:p>
      <w:r>
        <w:t>三、爆款选题方法</w:t>
      </w:r>
    </w:p>
    <w:p>
      <w:pPr>
        <w:pStyle w:val="ListNumber"/>
      </w:pPr>
      <w:r>
        <w:t>1. 热门话题跟踪</w:t>
      </w:r>
    </w:p>
    <w:p>
      <w:r>
        <w:t xml:space="preserve">   - 平台热榜</w:t>
      </w:r>
    </w:p>
    <w:p>
      <w:r>
        <w:t xml:space="preserve">   - 行业热点</w:t>
      </w:r>
    </w:p>
    <w:p>
      <w:r>
        <w:t xml:space="preserve">   - 节日节点</w:t>
      </w:r>
    </w:p>
    <w:p>
      <w:pPr>
        <w:pStyle w:val="ListNumber"/>
      </w:pPr>
      <w:r>
        <w:t>2. 竞品爆款分析</w:t>
      </w:r>
    </w:p>
    <w:p>
      <w:r>
        <w:t xml:space="preserve">   - 分析爆款共同点</w:t>
      </w:r>
    </w:p>
    <w:p>
      <w:r>
        <w:t xml:space="preserve">   - 寻找差异化角度</w:t>
      </w:r>
    </w:p>
    <w:p>
      <w:r>
        <w:t xml:space="preserve">   - 快速跟进创新</w:t>
      </w:r>
    </w:p>
    <w:p>
      <w:pPr>
        <w:pStyle w:val="ListNumber"/>
      </w:pPr>
      <w:r>
        <w:t>3. 用户需求挖掘</w:t>
      </w:r>
    </w:p>
    <w:p>
      <w:r>
        <w:t xml:space="preserve">   - 评论反馈分析</w:t>
      </w:r>
    </w:p>
    <w:p>
      <w:r>
        <w:t xml:space="preserve">   - 私信问题汇总</w:t>
      </w:r>
    </w:p>
    <w:p>
      <w:r>
        <w:t xml:space="preserve">   - 行业痛点调研</w:t>
      </w:r>
    </w:p>
    <w:p>
      <w:r>
        <w:t>四、爆款内容公式</w:t>
      </w:r>
    </w:p>
    <w:p>
      <w:pPr>
        <w:pStyle w:val="ListNumber"/>
      </w:pPr>
      <w:r>
        <w:t>1. 标题公式</w:t>
      </w:r>
    </w:p>
    <w:p>
      <w:r>
        <w:t xml:space="preserve">   - 数字+痛点+解决方案</w:t>
      </w:r>
    </w:p>
    <w:p>
      <w:r>
        <w:t xml:space="preserve">   - 身份+场景+好处</w:t>
      </w:r>
    </w:p>
    <w:p>
      <w:r>
        <w:t xml:space="preserve">   - 悬念+揭秘结构</w:t>
      </w:r>
    </w:p>
    <w:p>
      <w:pPr>
        <w:pStyle w:val="ListNumber"/>
      </w:pPr>
      <w:r>
        <w:t>2. 开头公式</w:t>
      </w:r>
    </w:p>
    <w:p>
      <w:r>
        <w:t xml:space="preserve">   - 抛出问题</w:t>
      </w:r>
    </w:p>
    <w:p>
      <w:r>
        <w:t xml:space="preserve">   - 讲述故事</w:t>
      </w:r>
    </w:p>
    <w:p>
      <w:r>
        <w:t xml:space="preserve">   - 数据震撼</w:t>
      </w:r>
    </w:p>
    <w:p>
      <w:pPr>
        <w:pStyle w:val="ListNumber"/>
      </w:pPr>
      <w:r>
        <w:t>3. 正文结构</w:t>
      </w:r>
    </w:p>
    <w:p>
      <w:r>
        <w:t xml:space="preserve">   - 是什么-为什么-怎么办</w:t>
      </w:r>
    </w:p>
    <w:p>
      <w:r>
        <w:t xml:space="preserve">   - 问题-分析-解决方案</w:t>
      </w:r>
    </w:p>
    <w:p>
      <w:r>
        <w:t xml:space="preserve">   - 观点-论据-案例</w:t>
      </w:r>
    </w:p>
    <w:p>
      <w:r>
        <w:t>五、爆款发布技巧</w:t>
      </w:r>
    </w:p>
    <w:p>
      <w:pPr>
        <w:pStyle w:val="ListNumber"/>
      </w:pPr>
      <w:r>
        <w:t>1. 发布时间优化</w:t>
      </w:r>
    </w:p>
    <w:p>
      <w:r>
        <w:t xml:space="preserve">   - 分析目标用户活跃时间</w:t>
      </w:r>
    </w:p>
    <w:p>
      <w:r>
        <w:t xml:space="preserve">   - 测试不同时段效果</w:t>
      </w:r>
    </w:p>
    <w:p>
      <w:r>
        <w:t xml:space="preserve">   - 建立自己的黄金时间</w:t>
      </w:r>
    </w:p>
    <w:p>
      <w:pPr>
        <w:pStyle w:val="ListNumber"/>
      </w:pPr>
      <w:r>
        <w:t>2. 标签策略</w:t>
      </w:r>
    </w:p>
    <w:p>
      <w:r>
        <w:t xml:space="preserve">   - 主标签：核心关键词</w:t>
      </w:r>
    </w:p>
    <w:p>
      <w:r>
        <w:t xml:space="preserve">   - 长尾标签：细分领域</w:t>
      </w:r>
    </w:p>
    <w:p>
      <w:r>
        <w:t xml:space="preserve">   - 热门标签：蹭流量</w:t>
      </w:r>
    </w:p>
    <w:p>
      <w:pPr>
        <w:pStyle w:val="ListNumber"/>
      </w:pPr>
      <w:r>
        <w:t>3. 互动引导</w:t>
      </w:r>
    </w:p>
    <w:p>
      <w:r>
        <w:t xml:space="preserve">   - 评论区引导</w:t>
      </w:r>
    </w:p>
    <w:p>
      <w:r>
        <w:t xml:space="preserve">   - 私信回复技巧</w:t>
      </w:r>
    </w:p>
    <w:p>
      <w:r>
        <w:t xml:space="preserve">   - 收藏转发激励</w:t>
      </w:r>
    </w:p>
    <w:p>
      <w:r>
        <w:t>六、爆款复制方法论</w:t>
      </w:r>
    </w:p>
    <w:p>
      <w:pPr>
        <w:pStyle w:val="ListNumber"/>
      </w:pPr>
      <w:r>
        <w:t>1. 建立爆款素材库</w:t>
      </w:r>
    </w:p>
    <w:p>
      <w:r>
        <w:t xml:space="preserve">   - 收集同领域爆款</w:t>
      </w:r>
    </w:p>
    <w:p>
      <w:r>
        <w:t xml:space="preserve">   - 分析爆款共同特征</w:t>
      </w:r>
    </w:p>
    <w:p>
      <w:r>
        <w:t xml:space="preserve">   - 记录关键数据</w:t>
      </w:r>
    </w:p>
    <w:p>
      <w:pPr>
        <w:pStyle w:val="ListNumber"/>
      </w:pPr>
      <w:r>
        <w:t>2. 建立内容模板</w:t>
      </w:r>
    </w:p>
    <w:p>
      <w:r>
        <w:t xml:space="preserve">   - 结构模板</w:t>
      </w:r>
    </w:p>
    <w:p>
      <w:r>
        <w:t xml:space="preserve">   - 话术模板</w:t>
      </w:r>
    </w:p>
    <w:p>
      <w:r>
        <w:t xml:space="preserve">   - 图片模板</w:t>
      </w:r>
    </w:p>
    <w:p>
      <w:pPr>
        <w:pStyle w:val="ListNumber"/>
      </w:pPr>
      <w:r>
        <w:t>3. 批量测试优化</w:t>
      </w:r>
    </w:p>
    <w:p>
      <w:r>
        <w:t xml:space="preserve">   - 小批量测试</w:t>
      </w:r>
    </w:p>
    <w:p>
      <w:r>
        <w:t xml:space="preserve">   - 数据验证效果</w:t>
      </w:r>
    </w:p>
    <w:p>
      <w:r>
        <w:t xml:space="preserve">   - 放大成功模式</w:t>
      </w:r>
    </w:p>
    <w:p>
      <w:r>
        <w:t>七、常见爆款类型</w:t>
      </w:r>
    </w:p>
    <w:p>
      <w:pPr>
        <w:pStyle w:val="ListNumber"/>
      </w:pPr>
      <w:r>
        <w:t>1. 干货型：提供实用价值</w:t>
      </w:r>
    </w:p>
    <w:p>
      <w:pPr>
        <w:pStyle w:val="ListNumber"/>
      </w:pPr>
      <w:r>
        <w:t>2. 情感型：引发共鸣</w:t>
      </w:r>
    </w:p>
    <w:p>
      <w:pPr>
        <w:pStyle w:val="ListNumber"/>
      </w:pPr>
      <w:r>
        <w:t>3. 故事型：讲述经历</w:t>
      </w:r>
    </w:p>
    <w:p>
      <w:pPr>
        <w:pStyle w:val="ListNumber"/>
      </w:pPr>
      <w:r>
        <w:t>4. 盘点型：汇总整理</w:t>
      </w:r>
    </w:p>
    <w:p>
      <w:pPr>
        <w:pStyle w:val="ListNumber"/>
      </w:pPr>
      <w:r>
        <w:t>5. 对比型：对比分析</w:t>
      </w:r>
    </w:p>
    <w:p>
      <w:r>
        <w:t>八、爆款注意事项</w:t>
      </w:r>
    </w:p>
    <w:p>
      <w:pPr>
        <w:pStyle w:val="ListBullet"/>
      </w:pPr>
      <w:r>
        <w:t>• 不要盲目模仿</w:t>
      </w:r>
    </w:p>
    <w:p>
      <w:pPr>
        <w:pStyle w:val="ListBullet"/>
      </w:pPr>
      <w:r>
        <w:t>• 保持内容原创性</w:t>
      </w:r>
    </w:p>
    <w:p>
      <w:pPr>
        <w:pStyle w:val="ListBullet"/>
      </w:pPr>
      <w:r>
        <w:t>• 注重长期价值</w:t>
      </w:r>
    </w:p>
    <w:p>
      <w:pPr>
        <w:pStyle w:val="ListBullet"/>
      </w:pPr>
      <w:r>
        <w:t>• 合规不违规</w:t>
      </w:r>
    </w:p>
    <w:p>
      <w:r>
        <w:t>爆款可以复制，但需要持续测试和优化。掌握方法，坚持执行，你也可以成为爆款制造者。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