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闲鱼工具平台汇总</w:t>
      </w:r>
    </w:p>
    <w:p>
      <w:r>
        <w:t>一、闲鱼运营必备工具大全</w:t>
      </w:r>
    </w:p>
    <w:p>
      <w:r>
        <w:t>善用工具可以大幅提升效率。本篇汇总各环节实用工具。</w:t>
      </w:r>
    </w:p>
    <w:p>
      <w:r>
        <w:t>二、内容创作工具</w:t>
      </w:r>
    </w:p>
    <w:p>
      <w:pPr>
        <w:pStyle w:val="Heading2"/>
      </w:pPr>
      <w:r>
        <w:t>图文制作工具</w:t>
      </w:r>
    </w:p>
    <w:p>
      <w:pPr>
        <w:pStyle w:val="ListNumber"/>
      </w:pPr>
      <w:r>
        <w:t>1. Canva（在线设计）</w:t>
      </w:r>
    </w:p>
    <w:p>
      <w:r>
        <w:t xml:space="preserve">   - 特点：模板丰富，操作简单</w:t>
      </w:r>
    </w:p>
    <w:p>
      <w:r>
        <w:t xml:space="preserve">   - 用途：封面图、海报制作</w:t>
      </w:r>
    </w:p>
    <w:p>
      <w:r>
        <w:t xml:space="preserve">   - 费用：基础版免费</w:t>
      </w:r>
    </w:p>
    <w:p>
      <w:pPr>
        <w:pStyle w:val="ListNumber"/>
      </w:pPr>
      <w:r>
        <w:t>2. 稿定设计</w:t>
      </w:r>
    </w:p>
    <w:p>
      <w:r>
        <w:t xml:space="preserve">   - 特点：中文界面，本地化</w:t>
      </w:r>
    </w:p>
    <w:p>
      <w:r>
        <w:t xml:space="preserve">   - 用途：电商主图、社交配图</w:t>
      </w:r>
    </w:p>
    <w:p>
      <w:r>
        <w:t xml:space="preserve">   - 费用：有免费额度</w:t>
      </w:r>
    </w:p>
    <w:p>
      <w:pPr>
        <w:pStyle w:val="ListNumber"/>
      </w:pPr>
      <w:r>
        <w:t>3. Photoshop</w:t>
      </w:r>
    </w:p>
    <w:p>
      <w:r>
        <w:t xml:space="preserve">   - 特点：专业强大</w:t>
      </w:r>
    </w:p>
    <w:p>
      <w:r>
        <w:t xml:space="preserve">   - 用途：高级图片处理</w:t>
      </w:r>
    </w:p>
    <w:p>
      <w:r>
        <w:t xml:space="preserve">   - 费用：付费订阅</w:t>
      </w:r>
    </w:p>
    <w:p>
      <w:pPr>
        <w:pStyle w:val="Heading2"/>
      </w:pPr>
      <w:r>
        <w:t>AI生成工具</w:t>
      </w:r>
    </w:p>
    <w:p>
      <w:pPr>
        <w:pStyle w:val="ListNumber"/>
      </w:pPr>
      <w:r>
        <w:t>1. Midjourney</w:t>
      </w:r>
    </w:p>
    <w:p>
      <w:r>
        <w:t xml:space="preserve">   - 特点：图片质量高</w:t>
      </w:r>
    </w:p>
    <w:p>
      <w:r>
        <w:t xml:space="preserve">   - 用途：原创素材生成</w:t>
      </w:r>
    </w:p>
    <w:p>
      <w:r>
        <w:t xml:space="preserve">   - 费用：付费使用</w:t>
      </w:r>
    </w:p>
    <w:p>
      <w:pPr>
        <w:pStyle w:val="ListNumber"/>
      </w:pPr>
      <w:r>
        <w:t>2. Stable Diffusion</w:t>
      </w:r>
    </w:p>
    <w:p>
      <w:r>
        <w:t xml:space="preserve">   - 特点：本地部署免费</w:t>
      </w:r>
    </w:p>
    <w:p>
      <w:r>
        <w:t xml:space="preserve">   - 用途：批量生成</w:t>
      </w:r>
    </w:p>
    <w:p>
      <w:r>
        <w:t xml:space="preserve">   - 费用：需要显卡</w:t>
      </w:r>
    </w:p>
    <w:p>
      <w:pPr>
        <w:pStyle w:val="ListNumber"/>
      </w:pPr>
      <w:r>
        <w:t>3. ChatGPT/Claude</w:t>
      </w:r>
    </w:p>
    <w:p>
      <w:r>
        <w:t xml:space="preserve">   - 特点：文字内容生成</w:t>
      </w:r>
    </w:p>
    <w:p>
      <w:r>
        <w:t xml:space="preserve">   - 用途：文案撰写</w:t>
      </w:r>
    </w:p>
    <w:p>
      <w:r>
        <w:t xml:space="preserve">   - 费用：有免费额度</w:t>
      </w:r>
    </w:p>
    <w:p>
      <w:r>
        <w:t>三、数据分析工具</w:t>
      </w:r>
    </w:p>
    <w:p>
      <w:pPr>
        <w:pStyle w:val="ListNumber"/>
      </w:pPr>
      <w:r>
        <w:t>1. 新榜</w:t>
      </w:r>
    </w:p>
    <w:p>
      <w:r>
        <w:t xml:space="preserve">   - 特点：全平台数据</w:t>
      </w:r>
    </w:p>
    <w:p>
      <w:r>
        <w:t xml:space="preserve">   - 用途：竞品分析</w:t>
      </w:r>
    </w:p>
    <w:p>
      <w:r>
        <w:t xml:space="preserve">   - 费用：部分免费</w:t>
      </w:r>
    </w:p>
    <w:p>
      <w:pPr>
        <w:pStyle w:val="ListNumber"/>
      </w:pPr>
      <w:r>
        <w:t>2. 蝉妈妈</w:t>
      </w:r>
    </w:p>
    <w:p>
      <w:r>
        <w:t xml:space="preserve">   - 特点：电商数据</w:t>
      </w:r>
    </w:p>
    <w:p>
      <w:r>
        <w:t xml:space="preserve">   - 用途：带货分析</w:t>
      </w:r>
    </w:p>
    <w:p>
      <w:r>
        <w:t xml:space="preserve">   - 费用：付费订阅</w:t>
      </w:r>
    </w:p>
    <w:p>
      <w:pPr>
        <w:pStyle w:val="ListNumber"/>
      </w:pPr>
      <w:r>
        <w:t>3. 百度统计</w:t>
      </w:r>
    </w:p>
    <w:p>
      <w:r>
        <w:t xml:space="preserve">   - 特点：网站数据</w:t>
      </w:r>
    </w:p>
    <w:p>
      <w:r>
        <w:t xml:space="preserve">   - 用途：流量分析</w:t>
      </w:r>
    </w:p>
    <w:p>
      <w:r>
        <w:t xml:space="preserve">   - 费用：免费</w:t>
      </w:r>
    </w:p>
    <w:p>
      <w:r>
        <w:t>四、客服效率工具</w:t>
      </w:r>
    </w:p>
    <w:p>
      <w:pPr>
        <w:pStyle w:val="ListNumber"/>
      </w:pPr>
      <w:r>
        <w:t>1. 微信客服助手</w:t>
      </w:r>
    </w:p>
    <w:p>
      <w:r>
        <w:t xml:space="preserve">   - 特点：自动回复</w:t>
      </w:r>
    </w:p>
    <w:p>
      <w:r>
        <w:t xml:space="preserve">   - 用途：常见问题解答</w:t>
      </w:r>
    </w:p>
    <w:p>
      <w:r>
        <w:t xml:space="preserve">   - 费用：部分免费</w:t>
      </w:r>
    </w:p>
    <w:p>
      <w:pPr>
        <w:pStyle w:val="ListNumber"/>
      </w:pPr>
      <w:r>
        <w:t>2. 微盛企微助手</w:t>
      </w:r>
    </w:p>
    <w:p>
      <w:r>
        <w:t xml:space="preserve">   - 特点：企业微信工具</w:t>
      </w:r>
    </w:p>
    <w:p>
      <w:r>
        <w:t xml:space="preserve">   - 用途：客户管理</w:t>
      </w:r>
    </w:p>
    <w:p>
      <w:r>
        <w:t xml:space="preserve">   - 费用：付费</w:t>
      </w:r>
    </w:p>
    <w:p>
      <w:pPr>
        <w:pStyle w:val="ListNumber"/>
      </w:pPr>
      <w:r>
        <w:t>3. 客晓啦</w:t>
      </w:r>
    </w:p>
    <w:p>
      <w:r>
        <w:t xml:space="preserve">   - 特点：智能客服</w:t>
      </w:r>
    </w:p>
    <w:p>
      <w:r>
        <w:t xml:space="preserve">   - 用途：自动接待</w:t>
      </w:r>
    </w:p>
    <w:p>
      <w:r>
        <w:t xml:space="preserve">   - 费用：按量付费</w:t>
      </w:r>
    </w:p>
    <w:p>
      <w:r>
        <w:t>五、订单管理工具</w:t>
      </w:r>
    </w:p>
    <w:p>
      <w:pPr>
        <w:pStyle w:val="ListNumber"/>
      </w:pPr>
      <w:r>
        <w:t>1. 微信小商店</w:t>
      </w:r>
    </w:p>
    <w:p>
      <w:r>
        <w:t xml:space="preserve">   - 特点：免费开店</w:t>
      </w:r>
    </w:p>
    <w:p>
      <w:r>
        <w:t xml:space="preserve">   - 用途：商品管理</w:t>
      </w:r>
    </w:p>
    <w:p>
      <w:r>
        <w:t xml:space="preserve">   - 费用：交易抽佣</w:t>
      </w:r>
    </w:p>
    <w:p>
      <w:pPr>
        <w:pStyle w:val="ListNumber"/>
      </w:pPr>
      <w:r>
        <w:t>2. 有赞</w:t>
      </w:r>
    </w:p>
    <w:p>
      <w:r>
        <w:t xml:space="preserve">   - 特点：功能完善</w:t>
      </w:r>
    </w:p>
    <w:p>
      <w:r>
        <w:t xml:space="preserve">   - 用途：电商运营</w:t>
      </w:r>
    </w:p>
    <w:p>
      <w:r>
        <w:t xml:space="preserve">   - 费用：年费制</w:t>
      </w:r>
    </w:p>
    <w:p>
      <w:pPr>
        <w:pStyle w:val="ListNumber"/>
      </w:pPr>
      <w:r>
        <w:t>3. 微店</w:t>
      </w:r>
    </w:p>
    <w:p>
      <w:r>
        <w:t xml:space="preserve">   - 特点：简单易用</w:t>
      </w:r>
    </w:p>
    <w:p>
      <w:r>
        <w:t xml:space="preserve">   - 用途：个人开店</w:t>
      </w:r>
    </w:p>
    <w:p>
      <w:r>
        <w:t xml:space="preserve">   - 费用：部分免费</w:t>
      </w:r>
    </w:p>
    <w:p>
      <w:r>
        <w:t>六、文件协作工具</w:t>
      </w:r>
    </w:p>
    <w:p>
      <w:pPr>
        <w:pStyle w:val="ListNumber"/>
      </w:pPr>
      <w:r>
        <w:t>1. 腾讯文档</w:t>
      </w:r>
    </w:p>
    <w:p>
      <w:r>
        <w:t xml:space="preserve">   - 特点：在线协作</w:t>
      </w:r>
    </w:p>
    <w:p>
      <w:r>
        <w:t xml:space="preserve">   - 用途：团队文档</w:t>
      </w:r>
    </w:p>
    <w:p>
      <w:r>
        <w:t xml:space="preserve">   - 费用：免费</w:t>
      </w:r>
    </w:p>
    <w:p>
      <w:pPr>
        <w:pStyle w:val="ListNumber"/>
      </w:pPr>
      <w:r>
        <w:t>2. 飞书</w:t>
      </w:r>
    </w:p>
    <w:p>
      <w:r>
        <w:t xml:space="preserve">   - 特点：功能强大</w:t>
      </w:r>
    </w:p>
    <w:p>
      <w:r>
        <w:t xml:space="preserve">   - 用途：团队协作</w:t>
      </w:r>
    </w:p>
    <w:p>
      <w:r>
        <w:t xml:space="preserve">   - 费用：免费基础版</w:t>
      </w:r>
    </w:p>
    <w:p>
      <w:pPr>
        <w:pStyle w:val="ListNumber"/>
      </w:pPr>
      <w:r>
        <w:t>3. 石墨文档</w:t>
      </w:r>
    </w:p>
    <w:p>
      <w:r>
        <w:t xml:space="preserve">   - 特点：简洁高效</w:t>
      </w:r>
    </w:p>
    <w:p>
      <w:r>
        <w:t xml:space="preserve">   - 用途：文档管理</w:t>
      </w:r>
    </w:p>
    <w:p>
      <w:r>
        <w:t xml:space="preserve">   - 费用：部分免费</w:t>
      </w:r>
    </w:p>
    <w:p>
      <w:r>
        <w:t>七、视频处理工具</w:t>
      </w:r>
    </w:p>
    <w:p>
      <w:pPr>
        <w:pStyle w:val="ListNumber"/>
      </w:pPr>
      <w:r>
        <w:t>1. 剪映</w:t>
      </w:r>
    </w:p>
    <w:p>
      <w:r>
        <w:t xml:space="preserve">   - 特点：操作简单</w:t>
      </w:r>
    </w:p>
    <w:p>
      <w:r>
        <w:t xml:space="preserve">   - 用途：视频剪辑</w:t>
      </w:r>
    </w:p>
    <w:p>
      <w:r>
        <w:t xml:space="preserve">   - 费用：免费</w:t>
      </w:r>
    </w:p>
    <w:p>
      <w:pPr>
        <w:pStyle w:val="ListNumber"/>
      </w:pPr>
      <w:r>
        <w:t>2. PR</w:t>
      </w:r>
    </w:p>
    <w:p>
      <w:r>
        <w:t xml:space="preserve">   - 特点：专业剪辑</w:t>
      </w:r>
    </w:p>
    <w:p>
      <w:r>
        <w:t xml:space="preserve">   - 用途：高质量视频</w:t>
      </w:r>
    </w:p>
    <w:p>
      <w:r>
        <w:t xml:space="preserve">   - 费用：付费订阅</w:t>
      </w:r>
    </w:p>
    <w:p>
      <w:pPr>
        <w:pStyle w:val="ListNumber"/>
      </w:pPr>
      <w:r>
        <w:t>3. 必剪</w:t>
      </w:r>
    </w:p>
    <w:p>
      <w:r>
        <w:t xml:space="preserve">   - 特点：B站出品</w:t>
      </w:r>
    </w:p>
    <w:p>
      <w:r>
        <w:t xml:space="preserve">   - 用途：UP主必备</w:t>
      </w:r>
    </w:p>
    <w:p>
      <w:r>
        <w:t xml:space="preserve">   - 费用：免费</w:t>
      </w:r>
    </w:p>
    <w:p>
      <w:r>
        <w:t>八、工具使用建议</w:t>
      </w:r>
    </w:p>
    <w:p>
      <w:pPr>
        <w:pStyle w:val="ListNumber"/>
      </w:pPr>
      <w:r>
        <w:t>1. 入门阶段：选择免费工具</w:t>
      </w:r>
    </w:p>
    <w:p>
      <w:pPr>
        <w:pStyle w:val="ListNumber"/>
      </w:pPr>
      <w:r>
        <w:t>2. 进阶阶段：付费高效工具</w:t>
      </w:r>
    </w:p>
    <w:p>
      <w:pPr>
        <w:pStyle w:val="ListNumber"/>
      </w:pPr>
      <w:r>
        <w:t>3. 专业阶段：建立工具矩阵</w:t>
      </w:r>
    </w:p>
    <w:p>
      <w:r>
        <w:t>工具是辅助，核心还是你的能力和执行力。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